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F9" w:rsidRDefault="008D58F1" w:rsidP="00562FF9">
      <w:pPr>
        <w:jc w:val="center"/>
      </w:pPr>
      <w:r>
        <w:rPr>
          <w:noProof/>
        </w:rPr>
        <w:drawing>
          <wp:inline distT="0" distB="0" distL="0" distR="0" wp14:anchorId="4D2165FC" wp14:editId="15525BF3">
            <wp:extent cx="5936615" cy="1163955"/>
            <wp:effectExtent l="0" t="0" r="6985" b="0"/>
            <wp:docPr id="7" name="Picture 7" descr="C:\Users\harveyln\Desktop\Personal\icm_fullxfull.27185270_bfzu4pyv188wgg0ocw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rveyln\Desktop\Personal\icm_fullxfull.27185270_bfzu4pyv188wgg0ocw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F1" w:rsidRDefault="008D58F1" w:rsidP="00562FF9">
      <w:pPr>
        <w:jc w:val="center"/>
      </w:pPr>
    </w:p>
    <w:p w:rsidR="008D58F1" w:rsidRDefault="008D58F1" w:rsidP="00562FF9">
      <w:pPr>
        <w:jc w:val="center"/>
      </w:pPr>
    </w:p>
    <w:p w:rsidR="008D58F1" w:rsidRPr="008D58F1" w:rsidRDefault="008D58F1" w:rsidP="00562FF9">
      <w:pPr>
        <w:jc w:val="center"/>
        <w:rPr>
          <w:sz w:val="52"/>
          <w:szCs w:val="52"/>
        </w:rPr>
      </w:pPr>
      <w:r w:rsidRPr="008D58F1">
        <w:rPr>
          <w:sz w:val="52"/>
          <w:szCs w:val="52"/>
        </w:rPr>
        <w:t xml:space="preserve">Comprehensive </w:t>
      </w:r>
      <w:r w:rsidR="00562FF9" w:rsidRPr="008D58F1">
        <w:rPr>
          <w:sz w:val="52"/>
          <w:szCs w:val="52"/>
        </w:rPr>
        <w:t>Pac</w:t>
      </w:r>
      <w:bookmarkStart w:id="0" w:name="_GoBack"/>
      <w:bookmarkEnd w:id="0"/>
      <w:r w:rsidR="00562FF9" w:rsidRPr="008D58F1">
        <w:rPr>
          <w:sz w:val="52"/>
          <w:szCs w:val="52"/>
        </w:rPr>
        <w:t>king List</w:t>
      </w:r>
      <w:r w:rsidRPr="008D58F1">
        <w:rPr>
          <w:sz w:val="52"/>
          <w:szCs w:val="52"/>
        </w:rPr>
        <w:t>s</w:t>
      </w:r>
      <w:r w:rsidR="00562FF9" w:rsidRPr="008D58F1">
        <w:rPr>
          <w:sz w:val="52"/>
          <w:szCs w:val="52"/>
        </w:rPr>
        <w:t xml:space="preserve"> </w:t>
      </w:r>
    </w:p>
    <w:p w:rsidR="00562FF9" w:rsidRDefault="00562FF9" w:rsidP="00562FF9">
      <w:pPr>
        <w:jc w:val="center"/>
      </w:pPr>
      <w:r w:rsidRPr="008D58F1">
        <w:rPr>
          <w:sz w:val="52"/>
          <w:szCs w:val="52"/>
        </w:rPr>
        <w:t>for Traveling With Kids</w:t>
      </w:r>
    </w:p>
    <w:p w:rsidR="008D58F1" w:rsidRDefault="008D58F1" w:rsidP="00562FF9">
      <w:pPr>
        <w:jc w:val="center"/>
      </w:pPr>
    </w:p>
    <w:p w:rsidR="008D58F1" w:rsidRDefault="008D58F1" w:rsidP="00562FF9">
      <w:pPr>
        <w:jc w:val="center"/>
      </w:pPr>
    </w:p>
    <w:p w:rsidR="00562FF9" w:rsidRDefault="00562FF9" w:rsidP="00562FF9">
      <w:pPr>
        <w:jc w:val="center"/>
      </w:pPr>
      <w:r w:rsidRPr="00562FF9">
        <w:rPr>
          <w:noProof/>
        </w:rPr>
        <w:drawing>
          <wp:inline distT="0" distB="0" distL="0" distR="0" wp14:anchorId="68DCE78B" wp14:editId="7DABA6BE">
            <wp:extent cx="1253836" cy="1406328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8" cy="14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F1" w:rsidRDefault="008D58F1" w:rsidP="00562FF9">
      <w:pPr>
        <w:jc w:val="center"/>
      </w:pPr>
    </w:p>
    <w:p w:rsidR="008D58F1" w:rsidRDefault="008D58F1" w:rsidP="00562FF9">
      <w:pPr>
        <w:jc w:val="center"/>
      </w:pPr>
    </w:p>
    <w:p w:rsidR="008D58F1" w:rsidRDefault="008D58F1" w:rsidP="00562FF9">
      <w:pPr>
        <w:jc w:val="center"/>
      </w:pPr>
      <w:r>
        <w:t>(tripswithtykes.wordpress.com)</w:t>
      </w:r>
    </w:p>
    <w:p w:rsidR="008D58F1" w:rsidRDefault="008D58F1" w:rsidP="00562FF9">
      <w:pPr>
        <w:jc w:val="center"/>
      </w:pPr>
    </w:p>
    <w:p w:rsidR="008D58F1" w:rsidRDefault="008D58F1" w:rsidP="00013B49"/>
    <w:p w:rsidR="00562FF9" w:rsidRDefault="00562FF9" w:rsidP="00C33EF3"/>
    <w:p w:rsidR="008D58F1" w:rsidRDefault="008D58F1">
      <w:pPr>
        <w:rPr>
          <w:b/>
        </w:rPr>
      </w:pPr>
      <w:r>
        <w:rPr>
          <w:b/>
        </w:rPr>
        <w:br w:type="page"/>
      </w:r>
    </w:p>
    <w:p w:rsidR="008D58F1" w:rsidRPr="003A01C9" w:rsidRDefault="00962AB4" w:rsidP="008D58F1">
      <w:pPr>
        <w:jc w:val="center"/>
        <w:rPr>
          <w:b/>
          <w:u w:val="single"/>
        </w:rPr>
      </w:pPr>
      <w:r w:rsidRPr="003A01C9">
        <w:rPr>
          <w:b/>
          <w:u w:val="single"/>
        </w:rPr>
        <w:lastRenderedPageBreak/>
        <w:t>Infant Packing List</w:t>
      </w:r>
    </w:p>
    <w:p w:rsidR="008D58F1" w:rsidRDefault="008D58F1" w:rsidP="008D58F1">
      <w:pPr>
        <w:jc w:val="center"/>
        <w:rPr>
          <w:b/>
        </w:rPr>
      </w:pPr>
      <w:r w:rsidRPr="00562FF9">
        <w:rPr>
          <w:noProof/>
        </w:rPr>
        <w:drawing>
          <wp:inline distT="0" distB="0" distL="0" distR="0" wp14:anchorId="5C37069A" wp14:editId="46051E55">
            <wp:extent cx="512618" cy="605486"/>
            <wp:effectExtent l="0" t="0" r="190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0" cy="60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58F1" w:rsidTr="008D58F1">
        <w:tc>
          <w:tcPr>
            <w:tcW w:w="4788" w:type="dxa"/>
          </w:tcPr>
          <w:p w:rsidR="008D58F1" w:rsidRPr="00E84980" w:rsidRDefault="008D58F1" w:rsidP="008D58F1">
            <w:pPr>
              <w:rPr>
                <w:b/>
                <w:sz w:val="22"/>
                <w:szCs w:val="22"/>
                <w:u w:val="single"/>
              </w:rPr>
            </w:pPr>
            <w:r w:rsidRPr="00E84980">
              <w:rPr>
                <w:b/>
                <w:sz w:val="22"/>
                <w:szCs w:val="22"/>
                <w:u w:val="single"/>
              </w:rPr>
              <w:t>Clothes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 xml:space="preserve">Everyday outfits (shirts, pants, shorts, skirts, dresses, </w:t>
            </w:r>
            <w:proofErr w:type="spellStart"/>
            <w:r w:rsidRPr="00E84980">
              <w:rPr>
                <w:sz w:val="22"/>
                <w:szCs w:val="22"/>
              </w:rPr>
              <w:t>onesies</w:t>
            </w:r>
            <w:proofErr w:type="spellEnd"/>
            <w:r w:rsidRPr="00E84980">
              <w:rPr>
                <w:sz w:val="22"/>
                <w:szCs w:val="22"/>
              </w:rPr>
              <w:t>)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Dress clothes (if needed)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Pajamas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Socks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Booties/shoes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 xml:space="preserve">Bathing suit &amp; </w:t>
            </w:r>
            <w:proofErr w:type="spellStart"/>
            <w:r w:rsidRPr="00E84980">
              <w:rPr>
                <w:sz w:val="22"/>
                <w:szCs w:val="22"/>
              </w:rPr>
              <w:t>coverup</w:t>
            </w:r>
            <w:proofErr w:type="spellEnd"/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Jacket or sweater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Hat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Sunglasses</w:t>
            </w:r>
          </w:p>
        </w:tc>
        <w:tc>
          <w:tcPr>
            <w:tcW w:w="4788" w:type="dxa"/>
          </w:tcPr>
          <w:p w:rsidR="008D58F1" w:rsidRPr="00E84980" w:rsidRDefault="008D58F1" w:rsidP="008D58F1">
            <w:pPr>
              <w:rPr>
                <w:b/>
                <w:sz w:val="22"/>
                <w:szCs w:val="22"/>
                <w:u w:val="single"/>
              </w:rPr>
            </w:pPr>
            <w:r w:rsidRPr="00E84980">
              <w:rPr>
                <w:b/>
                <w:sz w:val="22"/>
                <w:szCs w:val="22"/>
                <w:u w:val="single"/>
              </w:rPr>
              <w:t>Toiletries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Baby wash</w:t>
            </w:r>
          </w:p>
          <w:p w:rsidR="00E84980" w:rsidRPr="00E84980" w:rsidRDefault="00E84980" w:rsidP="00E84980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Lotion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Infant Tylenol or Advil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Other child’s medicines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Toothbrush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Toothpaste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Sunscreen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Brush/comb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Hair accessories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Wipes</w:t>
            </w:r>
          </w:p>
          <w:p w:rsidR="008D58F1" w:rsidRPr="00E84980" w:rsidRDefault="008D58F1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Diapers</w:t>
            </w:r>
          </w:p>
          <w:p w:rsidR="00E84980" w:rsidRPr="00E84980" w:rsidRDefault="00E84980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Diaper cream</w:t>
            </w:r>
          </w:p>
          <w:p w:rsidR="006E5BAC" w:rsidRPr="00E84980" w:rsidRDefault="006E5BAC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Nail clippers</w:t>
            </w:r>
          </w:p>
          <w:p w:rsidR="00013B49" w:rsidRPr="00E84980" w:rsidRDefault="00013B49" w:rsidP="008D58F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Bandaids</w:t>
            </w:r>
            <w:proofErr w:type="spellEnd"/>
            <w:r w:rsidRPr="00E84980">
              <w:rPr>
                <w:sz w:val="22"/>
                <w:szCs w:val="22"/>
              </w:rPr>
              <w:t xml:space="preserve"> &amp; first aid</w:t>
            </w:r>
          </w:p>
          <w:p w:rsidR="008D58F1" w:rsidRPr="00E84980" w:rsidRDefault="008D58F1" w:rsidP="00C33EF3">
            <w:pPr>
              <w:rPr>
                <w:b/>
                <w:sz w:val="22"/>
                <w:szCs w:val="22"/>
              </w:rPr>
            </w:pPr>
          </w:p>
        </w:tc>
      </w:tr>
      <w:tr w:rsidR="008D58F1" w:rsidTr="008D58F1">
        <w:tc>
          <w:tcPr>
            <w:tcW w:w="4788" w:type="dxa"/>
          </w:tcPr>
          <w:p w:rsidR="008D58F1" w:rsidRPr="00E84980" w:rsidRDefault="008D58F1" w:rsidP="008D58F1">
            <w:pPr>
              <w:rPr>
                <w:b/>
                <w:sz w:val="22"/>
                <w:szCs w:val="22"/>
                <w:u w:val="single"/>
              </w:rPr>
            </w:pPr>
            <w:r w:rsidRPr="00E84980">
              <w:rPr>
                <w:b/>
                <w:sz w:val="22"/>
                <w:szCs w:val="22"/>
                <w:u w:val="single"/>
              </w:rPr>
              <w:t>Gear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Carseat</w:t>
            </w:r>
            <w:proofErr w:type="spellEnd"/>
            <w:r w:rsidRPr="00E84980">
              <w:rPr>
                <w:sz w:val="22"/>
                <w:szCs w:val="22"/>
              </w:rPr>
              <w:t xml:space="preserve"> &amp; travel bag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Stroller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Pack N Play or travel crib, with matching sheet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Blanket(s)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Baby monitor &amp; batteries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Nursing pillow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Toys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Bottles &amp; nipples/</w:t>
            </w:r>
            <w:proofErr w:type="spellStart"/>
            <w:r w:rsidRPr="00E84980">
              <w:rPr>
                <w:sz w:val="22"/>
                <w:szCs w:val="22"/>
              </w:rPr>
              <w:t>sippy</w:t>
            </w:r>
            <w:proofErr w:type="spellEnd"/>
            <w:r w:rsidRPr="00E84980">
              <w:rPr>
                <w:sz w:val="22"/>
                <w:szCs w:val="22"/>
              </w:rPr>
              <w:t xml:space="preserve"> cup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Bottle brush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Breastpump</w:t>
            </w:r>
            <w:proofErr w:type="spellEnd"/>
            <w:r w:rsidRPr="00E84980">
              <w:rPr>
                <w:sz w:val="22"/>
                <w:szCs w:val="22"/>
              </w:rPr>
              <w:t xml:space="preserve"> (with breast shields, bottles/tops, milk storage bags)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Baby carrier (sling, Ergo, Bjorn, etc.)</w:t>
            </w:r>
          </w:p>
        </w:tc>
        <w:tc>
          <w:tcPr>
            <w:tcW w:w="4788" w:type="dxa"/>
          </w:tcPr>
          <w:p w:rsidR="008D58F1" w:rsidRPr="00E84980" w:rsidRDefault="008D58F1" w:rsidP="008D58F1">
            <w:pPr>
              <w:rPr>
                <w:b/>
                <w:sz w:val="22"/>
                <w:szCs w:val="22"/>
                <w:u w:val="single"/>
              </w:rPr>
            </w:pPr>
            <w:r w:rsidRPr="00E84980">
              <w:rPr>
                <w:b/>
                <w:sz w:val="22"/>
                <w:szCs w:val="22"/>
                <w:u w:val="single"/>
              </w:rPr>
              <w:t>Carry On/Diaper Bag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Infant toy(s)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Blanket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Towel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Burp cloths</w:t>
            </w:r>
          </w:p>
          <w:p w:rsidR="00013B49" w:rsidRPr="00E84980" w:rsidRDefault="00013B49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Bibs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Pacifiers (with case and tether)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Diapers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Wipes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Kleenex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Diaper changing pads</w:t>
            </w:r>
          </w:p>
          <w:p w:rsidR="008D58F1" w:rsidRPr="00E84980" w:rsidRDefault="006E5BAC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Ziploc</w:t>
            </w:r>
            <w:r w:rsidR="008D58F1" w:rsidRPr="00E84980">
              <w:rPr>
                <w:sz w:val="22"/>
                <w:szCs w:val="22"/>
              </w:rPr>
              <w:t xml:space="preserve"> bags for diaper disposal or other messes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Hand Sanitizer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Wet Wipes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Formula or pumped milk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Bottles &amp; nipples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Baby food</w:t>
            </w:r>
          </w:p>
          <w:p w:rsidR="001A0E56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Extra clothes (for both mom &amp; baby)</w:t>
            </w:r>
          </w:p>
          <w:p w:rsidR="008D58F1" w:rsidRPr="00E84980" w:rsidRDefault="008D58F1" w:rsidP="008D58F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Nursing Cover</w:t>
            </w:r>
          </w:p>
        </w:tc>
      </w:tr>
    </w:tbl>
    <w:p w:rsidR="00E84980" w:rsidRDefault="00E84980" w:rsidP="009C6962">
      <w:pPr>
        <w:jc w:val="center"/>
        <w:rPr>
          <w:b/>
        </w:rPr>
      </w:pPr>
    </w:p>
    <w:p w:rsidR="00962AB4" w:rsidRPr="003A01C9" w:rsidRDefault="00E84980" w:rsidP="00E84980">
      <w:pPr>
        <w:jc w:val="center"/>
        <w:rPr>
          <w:b/>
          <w:u w:val="single"/>
        </w:rPr>
      </w:pPr>
      <w:r>
        <w:rPr>
          <w:b/>
        </w:rPr>
        <w:br w:type="page"/>
      </w:r>
      <w:r w:rsidR="00962AB4" w:rsidRPr="003A01C9">
        <w:rPr>
          <w:b/>
          <w:u w:val="single"/>
        </w:rPr>
        <w:lastRenderedPageBreak/>
        <w:t>Toddler Packing List</w:t>
      </w:r>
    </w:p>
    <w:p w:rsidR="00962AB4" w:rsidRDefault="009C6962" w:rsidP="009C6962">
      <w:pPr>
        <w:jc w:val="center"/>
      </w:pPr>
      <w:r w:rsidRPr="00A11079">
        <w:rPr>
          <w:noProof/>
        </w:rPr>
        <w:drawing>
          <wp:inline distT="0" distB="0" distL="0" distR="0" wp14:anchorId="79A369E6" wp14:editId="0D229E09">
            <wp:extent cx="845127" cy="5612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27" cy="56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62" w:rsidRDefault="009C6962" w:rsidP="00C33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6962" w:rsidTr="009C6962">
        <w:tc>
          <w:tcPr>
            <w:tcW w:w="4788" w:type="dxa"/>
          </w:tcPr>
          <w:p w:rsidR="009C6962" w:rsidRPr="001309FA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Clothes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Everyday outfits (shirts, pants, shorts, skirts, dresses)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Dress clothes (if needed)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Pajamas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Socks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Shoes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Underwear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Jacket or sweater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 xml:space="preserve">Bathing suit &amp; </w:t>
            </w:r>
            <w:proofErr w:type="spellStart"/>
            <w:r w:rsidRPr="00E84980">
              <w:rPr>
                <w:sz w:val="22"/>
                <w:szCs w:val="22"/>
              </w:rPr>
              <w:t>coverup</w:t>
            </w:r>
            <w:proofErr w:type="spellEnd"/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Sunglasses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Hat</w:t>
            </w:r>
          </w:p>
        </w:tc>
        <w:tc>
          <w:tcPr>
            <w:tcW w:w="4788" w:type="dxa"/>
          </w:tcPr>
          <w:p w:rsidR="009C6962" w:rsidRPr="001309FA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Toiletries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Shampoo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Soap</w:t>
            </w:r>
          </w:p>
          <w:p w:rsidR="00E84980" w:rsidRPr="00E84980" w:rsidRDefault="00E84980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Lotion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Toddler Tylenol or Advil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Other child’s medicines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Toothbrush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Toothpaste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Sunscreen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Brush/comb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Hair accessories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Wipes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 xml:space="preserve">Diapers or </w:t>
            </w:r>
            <w:proofErr w:type="spellStart"/>
            <w:r w:rsidRPr="00E84980">
              <w:rPr>
                <w:sz w:val="22"/>
                <w:szCs w:val="22"/>
              </w:rPr>
              <w:t>Pullups</w:t>
            </w:r>
            <w:proofErr w:type="spellEnd"/>
            <w:r w:rsidRPr="00E84980">
              <w:rPr>
                <w:sz w:val="22"/>
                <w:szCs w:val="22"/>
              </w:rPr>
              <w:t>, if not potty trained</w:t>
            </w:r>
          </w:p>
          <w:p w:rsidR="006E5BAC" w:rsidRPr="00E84980" w:rsidRDefault="006E5BAC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Nail clippers</w:t>
            </w:r>
          </w:p>
          <w:p w:rsidR="006E5BAC" w:rsidRPr="00E84980" w:rsidRDefault="006E5BAC" w:rsidP="009C6962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Bandaids</w:t>
            </w:r>
            <w:proofErr w:type="spellEnd"/>
            <w:r w:rsidR="00013B49" w:rsidRPr="00E84980">
              <w:rPr>
                <w:sz w:val="22"/>
                <w:szCs w:val="22"/>
              </w:rPr>
              <w:t xml:space="preserve"> &amp; first aid</w:t>
            </w:r>
          </w:p>
          <w:p w:rsidR="006E5BAC" w:rsidRPr="00E84980" w:rsidRDefault="006E5BAC" w:rsidP="006E5BAC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C6962" w:rsidTr="009C6962">
        <w:tc>
          <w:tcPr>
            <w:tcW w:w="4788" w:type="dxa"/>
          </w:tcPr>
          <w:p w:rsidR="009C6962" w:rsidRPr="001309FA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Gear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Carseat</w:t>
            </w:r>
            <w:proofErr w:type="spellEnd"/>
            <w:r w:rsidRPr="00E84980">
              <w:rPr>
                <w:sz w:val="22"/>
                <w:szCs w:val="22"/>
              </w:rPr>
              <w:t xml:space="preserve"> &amp; travel bag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Stroller or carrier (if needed)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Sippy cups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Travel bed (with matching sheet)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Pillow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Baby monitor &amp; batteries</w:t>
            </w:r>
          </w:p>
        </w:tc>
        <w:tc>
          <w:tcPr>
            <w:tcW w:w="4788" w:type="dxa"/>
          </w:tcPr>
          <w:p w:rsidR="009C6962" w:rsidRPr="001309FA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Carryon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Toys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Milk/juice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Snacks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Coloring books &amp; crayons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Books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proofErr w:type="spellStart"/>
            <w:r w:rsidRPr="00E84980">
              <w:rPr>
                <w:sz w:val="22"/>
                <w:szCs w:val="22"/>
              </w:rPr>
              <w:t>iPad</w:t>
            </w:r>
            <w:proofErr w:type="spellEnd"/>
            <w:r w:rsidRPr="00E84980">
              <w:rPr>
                <w:sz w:val="22"/>
                <w:szCs w:val="22"/>
              </w:rPr>
              <w:t xml:space="preserve"> or DVD player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Toddler headphones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Ziploc bags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Hand sanitizer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Wet Wipes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Kleenex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Change of clothes (for child and perhaps for mom as well)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Small towel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Blanket</w:t>
            </w:r>
          </w:p>
          <w:p w:rsidR="009C6962" w:rsidRPr="00E84980" w:rsidRDefault="009C6962" w:rsidP="009C696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84980">
              <w:rPr>
                <w:sz w:val="22"/>
                <w:szCs w:val="22"/>
              </w:rPr>
              <w:t>Favorite stuffed animal</w:t>
            </w:r>
          </w:p>
        </w:tc>
      </w:tr>
    </w:tbl>
    <w:p w:rsidR="009C6962" w:rsidRDefault="009C6962" w:rsidP="00C33EF3"/>
    <w:p w:rsidR="00962AB4" w:rsidRDefault="00962AB4" w:rsidP="00962AB4"/>
    <w:p w:rsidR="0022484B" w:rsidRDefault="0022484B" w:rsidP="00962AB4"/>
    <w:p w:rsidR="0022484B" w:rsidRDefault="0022484B" w:rsidP="00962AB4"/>
    <w:p w:rsidR="003A01C9" w:rsidRDefault="003A01C9">
      <w:pPr>
        <w:rPr>
          <w:b/>
        </w:rPr>
      </w:pPr>
      <w:r>
        <w:rPr>
          <w:b/>
        </w:rPr>
        <w:br w:type="page"/>
      </w:r>
    </w:p>
    <w:p w:rsidR="00962AB4" w:rsidRDefault="006E5BAC" w:rsidP="006E5BAC">
      <w:pPr>
        <w:jc w:val="center"/>
        <w:rPr>
          <w:b/>
          <w:u w:val="single"/>
        </w:rPr>
      </w:pPr>
      <w:r w:rsidRPr="003A01C9">
        <w:rPr>
          <w:b/>
          <w:u w:val="single"/>
        </w:rPr>
        <w:lastRenderedPageBreak/>
        <w:t>Destination-</w:t>
      </w:r>
      <w:r w:rsidR="00962AB4" w:rsidRPr="003A01C9">
        <w:rPr>
          <w:b/>
          <w:u w:val="single"/>
        </w:rPr>
        <w:t xml:space="preserve">Specific </w:t>
      </w:r>
      <w:r w:rsidRPr="003A01C9">
        <w:rPr>
          <w:b/>
          <w:u w:val="single"/>
        </w:rPr>
        <w:t>Additions</w:t>
      </w:r>
    </w:p>
    <w:p w:rsidR="00FD3FBD" w:rsidRPr="003A01C9" w:rsidRDefault="00FD3FBD" w:rsidP="006E5BAC">
      <w:pPr>
        <w:jc w:val="center"/>
        <w:rPr>
          <w:b/>
          <w:u w:val="single"/>
        </w:rPr>
      </w:pPr>
      <w:r w:rsidRPr="00FD3FBD">
        <w:rPr>
          <w:noProof/>
        </w:rPr>
        <w:drawing>
          <wp:inline distT="0" distB="0" distL="0" distR="0">
            <wp:extent cx="928254" cy="9264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79" cy="9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62" w:rsidRDefault="009C6962" w:rsidP="00962A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6962" w:rsidTr="009C6962">
        <w:tc>
          <w:tcPr>
            <w:tcW w:w="4788" w:type="dxa"/>
          </w:tcPr>
          <w:p w:rsidR="009C6962" w:rsidRPr="0063386D" w:rsidRDefault="009C6962" w:rsidP="009C6962">
            <w:pPr>
              <w:jc w:val="center"/>
              <w:rPr>
                <w:sz w:val="22"/>
                <w:szCs w:val="22"/>
              </w:rPr>
            </w:pPr>
            <w:r w:rsidRPr="0063386D">
              <w:rPr>
                <w:noProof/>
                <w:sz w:val="22"/>
                <w:szCs w:val="22"/>
              </w:rPr>
              <w:drawing>
                <wp:inline distT="0" distB="0" distL="0" distR="0" wp14:anchorId="771C2B62" wp14:editId="0EB954F4">
                  <wp:extent cx="547255" cy="584950"/>
                  <wp:effectExtent l="0" t="0" r="571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10" cy="58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62" w:rsidRPr="0063386D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63386D">
              <w:rPr>
                <w:b/>
                <w:sz w:val="22"/>
                <w:szCs w:val="22"/>
                <w:u w:val="single"/>
              </w:rPr>
              <w:t>Skiing: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Snow suit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Long underwear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Skis and ski boots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Ski socks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Goggles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Helmet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Gloves/mittens</w:t>
            </w:r>
          </w:p>
          <w:p w:rsidR="00F56868" w:rsidRPr="0063386D" w:rsidRDefault="00F56868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Scarves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Extra sunscreen</w:t>
            </w:r>
          </w:p>
        </w:tc>
        <w:tc>
          <w:tcPr>
            <w:tcW w:w="4788" w:type="dxa"/>
          </w:tcPr>
          <w:p w:rsidR="009C6962" w:rsidRPr="0063386D" w:rsidRDefault="009C6962" w:rsidP="009C6962">
            <w:pPr>
              <w:jc w:val="center"/>
              <w:rPr>
                <w:sz w:val="22"/>
                <w:szCs w:val="22"/>
              </w:rPr>
            </w:pPr>
            <w:r w:rsidRPr="0063386D">
              <w:rPr>
                <w:noProof/>
                <w:sz w:val="22"/>
                <w:szCs w:val="22"/>
              </w:rPr>
              <w:drawing>
                <wp:inline distT="0" distB="0" distL="0" distR="0" wp14:anchorId="76FCBBFA" wp14:editId="58C44D85">
                  <wp:extent cx="487685" cy="623455"/>
                  <wp:effectExtent l="0" t="0" r="762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16" cy="62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62" w:rsidRPr="0063386D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63386D">
              <w:rPr>
                <w:b/>
                <w:sz w:val="22"/>
                <w:szCs w:val="22"/>
                <w:u w:val="single"/>
              </w:rPr>
              <w:t>Beach: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 xml:space="preserve">Extra swimsuits &amp; </w:t>
            </w:r>
            <w:proofErr w:type="spellStart"/>
            <w:r w:rsidRPr="0063386D">
              <w:rPr>
                <w:sz w:val="22"/>
                <w:szCs w:val="22"/>
              </w:rPr>
              <w:t>coverups</w:t>
            </w:r>
            <w:proofErr w:type="spellEnd"/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Extra sunscreen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Flip flops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spellStart"/>
            <w:r w:rsidRPr="0063386D">
              <w:rPr>
                <w:sz w:val="22"/>
                <w:szCs w:val="22"/>
              </w:rPr>
              <w:t>Aquasox</w:t>
            </w:r>
            <w:proofErr w:type="spellEnd"/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Sand toys</w:t>
            </w:r>
          </w:p>
          <w:p w:rsidR="00013B49" w:rsidRPr="0063386D" w:rsidRDefault="00013B49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Frisbee or sports equipment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Pool floats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Goggles or mask</w:t>
            </w:r>
            <w:r w:rsidR="00FD3FBD" w:rsidRPr="0063386D">
              <w:rPr>
                <w:sz w:val="22"/>
                <w:szCs w:val="22"/>
              </w:rPr>
              <w:t>, other snorkel or scuba gear (including scuba cards)</w:t>
            </w:r>
          </w:p>
          <w:p w:rsidR="00013B49" w:rsidRPr="0063386D" w:rsidRDefault="00013B49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Beach bag</w:t>
            </w:r>
          </w:p>
          <w:p w:rsidR="00013B49" w:rsidRPr="0063386D" w:rsidRDefault="00013B49" w:rsidP="009C6962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Towels (if not available at your destination)</w:t>
            </w:r>
          </w:p>
          <w:p w:rsidR="009C6962" w:rsidRPr="0063386D" w:rsidRDefault="009C6962" w:rsidP="00962AB4">
            <w:pPr>
              <w:rPr>
                <w:b/>
                <w:sz w:val="22"/>
                <w:szCs w:val="22"/>
              </w:rPr>
            </w:pPr>
          </w:p>
        </w:tc>
      </w:tr>
      <w:tr w:rsidR="009C6962" w:rsidTr="009C6962">
        <w:tc>
          <w:tcPr>
            <w:tcW w:w="4788" w:type="dxa"/>
          </w:tcPr>
          <w:p w:rsidR="009C6962" w:rsidRPr="0063386D" w:rsidRDefault="009C6962" w:rsidP="009C6962">
            <w:pPr>
              <w:jc w:val="center"/>
              <w:rPr>
                <w:b/>
                <w:sz w:val="22"/>
                <w:szCs w:val="22"/>
              </w:rPr>
            </w:pPr>
            <w:r w:rsidRPr="0063386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3E30A" wp14:editId="57E9CEE6">
                  <wp:extent cx="595745" cy="664351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09" cy="66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62" w:rsidRPr="0063386D" w:rsidRDefault="009C6962" w:rsidP="009C6962">
            <w:pPr>
              <w:rPr>
                <w:b/>
                <w:sz w:val="22"/>
                <w:szCs w:val="22"/>
                <w:u w:val="single"/>
              </w:rPr>
            </w:pPr>
            <w:r w:rsidRPr="0063386D">
              <w:rPr>
                <w:b/>
                <w:sz w:val="22"/>
                <w:szCs w:val="22"/>
                <w:u w:val="single"/>
              </w:rPr>
              <w:t>International Travel</w:t>
            </w:r>
            <w:r w:rsidR="003A01C9" w:rsidRPr="0063386D">
              <w:rPr>
                <w:b/>
                <w:sz w:val="22"/>
                <w:szCs w:val="22"/>
                <w:u w:val="single"/>
              </w:rPr>
              <w:t>: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Passport &amp; copies</w:t>
            </w:r>
          </w:p>
          <w:p w:rsidR="009C6962" w:rsidRPr="0063386D" w:rsidRDefault="009C6962" w:rsidP="00F56868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Credit card with no foreign transaction fees</w:t>
            </w:r>
          </w:p>
          <w:p w:rsidR="00F56868" w:rsidRPr="0063386D" w:rsidRDefault="00F56868" w:rsidP="00F56868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Information about how to call home (calling card, international access codes)</w:t>
            </w:r>
          </w:p>
        </w:tc>
        <w:tc>
          <w:tcPr>
            <w:tcW w:w="4788" w:type="dxa"/>
          </w:tcPr>
          <w:p w:rsidR="009C6962" w:rsidRPr="0063386D" w:rsidRDefault="009C6962" w:rsidP="009C6962">
            <w:pPr>
              <w:jc w:val="center"/>
              <w:rPr>
                <w:b/>
                <w:sz w:val="22"/>
                <w:szCs w:val="22"/>
              </w:rPr>
            </w:pPr>
            <w:r w:rsidRPr="0063386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FB32658" wp14:editId="56D2E12C">
                  <wp:extent cx="662609" cy="762000"/>
                  <wp:effectExtent l="0" t="0" r="4445" b="0"/>
                  <wp:docPr id="11" name="Picture 11" descr="C:\Users\harveyl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rveyl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0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62" w:rsidRPr="0063386D" w:rsidRDefault="009C6962" w:rsidP="00962AB4">
            <w:pPr>
              <w:rPr>
                <w:b/>
                <w:sz w:val="22"/>
                <w:szCs w:val="22"/>
                <w:u w:val="single"/>
              </w:rPr>
            </w:pPr>
            <w:r w:rsidRPr="0063386D">
              <w:rPr>
                <w:b/>
                <w:sz w:val="22"/>
                <w:szCs w:val="22"/>
                <w:u w:val="single"/>
              </w:rPr>
              <w:t>Disney</w:t>
            </w:r>
            <w:r w:rsidR="003A01C9" w:rsidRPr="0063386D">
              <w:rPr>
                <w:b/>
                <w:sz w:val="22"/>
                <w:szCs w:val="22"/>
                <w:u w:val="single"/>
              </w:rPr>
              <w:t>:</w:t>
            </w:r>
          </w:p>
          <w:p w:rsidR="009C6962" w:rsidRPr="0063386D" w:rsidRDefault="009C6962" w:rsidP="009C6962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Souvenirs</w:t>
            </w:r>
            <w:r w:rsidR="00E84980" w:rsidRPr="0063386D">
              <w:rPr>
                <w:sz w:val="22"/>
                <w:szCs w:val="22"/>
              </w:rPr>
              <w:t xml:space="preserve"> (cheaper than buying in the park)</w:t>
            </w:r>
          </w:p>
          <w:p w:rsidR="009C6962" w:rsidRPr="0063386D" w:rsidRDefault="006E5BAC" w:rsidP="009C6962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Disney apps or touring plans</w:t>
            </w:r>
          </w:p>
          <w:p w:rsidR="006E5BAC" w:rsidRPr="0063386D" w:rsidRDefault="006E5BAC" w:rsidP="009C6962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Park tickets</w:t>
            </w:r>
          </w:p>
          <w:p w:rsidR="00E84980" w:rsidRPr="0063386D" w:rsidRDefault="00E84980" w:rsidP="009C6962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Walking shoes</w:t>
            </w:r>
          </w:p>
          <w:p w:rsidR="00E84980" w:rsidRPr="0063386D" w:rsidRDefault="00E84980" w:rsidP="009C6962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63386D">
              <w:rPr>
                <w:sz w:val="22"/>
                <w:szCs w:val="22"/>
              </w:rPr>
              <w:t>Moleskin (for blisters)</w:t>
            </w:r>
          </w:p>
        </w:tc>
      </w:tr>
    </w:tbl>
    <w:p w:rsidR="00962AB4" w:rsidRDefault="00962AB4" w:rsidP="00C33EF3"/>
    <w:p w:rsidR="00013B49" w:rsidRDefault="00013B49" w:rsidP="00C33EF3"/>
    <w:p w:rsidR="003A01C9" w:rsidRDefault="003A01C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13B49" w:rsidRDefault="00FD3FBD" w:rsidP="00013B4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Parent Packing List</w:t>
      </w:r>
      <w:r w:rsidR="003A01C9">
        <w:rPr>
          <w:b/>
          <w:u w:val="single"/>
        </w:rPr>
        <w:t xml:space="preserve"> </w:t>
      </w:r>
    </w:p>
    <w:p w:rsidR="003A01C9" w:rsidRPr="003A01C9" w:rsidRDefault="003A01C9" w:rsidP="00013B49">
      <w:pPr>
        <w:jc w:val="center"/>
        <w:rPr>
          <w:b/>
          <w:u w:val="single"/>
        </w:rPr>
      </w:pPr>
      <w:r w:rsidRPr="003A01C9">
        <w:rPr>
          <w:noProof/>
        </w:rPr>
        <w:drawing>
          <wp:inline distT="0" distB="0" distL="0" distR="0">
            <wp:extent cx="588818" cy="733478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0" cy="7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01C9" w:rsidTr="003A01C9">
        <w:tc>
          <w:tcPr>
            <w:tcW w:w="4788" w:type="dxa"/>
          </w:tcPr>
          <w:p w:rsidR="003A01C9" w:rsidRPr="001309FA" w:rsidRDefault="003A01C9" w:rsidP="00C33EF3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Clothes</w:t>
            </w:r>
            <w:r w:rsidR="00FD3FBD">
              <w:rPr>
                <w:b/>
                <w:sz w:val="22"/>
                <w:szCs w:val="22"/>
                <w:u w:val="single"/>
              </w:rPr>
              <w:t>: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 xml:space="preserve">Everyday outfits (shirts, pants, </w:t>
            </w:r>
            <w:r w:rsidR="00FD3FBD">
              <w:rPr>
                <w:sz w:val="22"/>
                <w:szCs w:val="22"/>
              </w:rPr>
              <w:t xml:space="preserve">jeans, </w:t>
            </w:r>
            <w:r w:rsidRPr="00F56868">
              <w:rPr>
                <w:sz w:val="22"/>
                <w:szCs w:val="22"/>
              </w:rPr>
              <w:t>shorts, skirts, dresses)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Dress clothes (if needed)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Pajamas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Socks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Shoes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Underwear</w:t>
            </w:r>
            <w:r w:rsidR="006762DD">
              <w:rPr>
                <w:sz w:val="22"/>
                <w:szCs w:val="22"/>
              </w:rPr>
              <w:t>/boxers</w:t>
            </w:r>
          </w:p>
          <w:p w:rsidR="00F56868" w:rsidRPr="00F56868" w:rsidRDefault="00F56868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Bras</w:t>
            </w:r>
          </w:p>
          <w:p w:rsidR="00FD3FBD" w:rsidRPr="00FD3FBD" w:rsidRDefault="00F56868" w:rsidP="00FD3FBD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Belt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Jacket or sweater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 xml:space="preserve">Bathing suit &amp; </w:t>
            </w:r>
            <w:proofErr w:type="spellStart"/>
            <w:r w:rsidRPr="00F56868">
              <w:rPr>
                <w:sz w:val="22"/>
                <w:szCs w:val="22"/>
              </w:rPr>
              <w:t>coverup</w:t>
            </w:r>
            <w:proofErr w:type="spellEnd"/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Sunglasses</w:t>
            </w:r>
          </w:p>
          <w:p w:rsidR="003A01C9" w:rsidRPr="00F56868" w:rsidRDefault="003A01C9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Hat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Workout clothes (if needed)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Jewelry</w:t>
            </w:r>
            <w:r w:rsidR="006762DD">
              <w:rPr>
                <w:sz w:val="22"/>
                <w:szCs w:val="22"/>
              </w:rPr>
              <w:t xml:space="preserve"> (in your carryon only!)</w:t>
            </w:r>
          </w:p>
          <w:p w:rsidR="00F56868" w:rsidRDefault="00F56868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Watches</w:t>
            </w:r>
          </w:p>
          <w:p w:rsidR="00FD3FBD" w:rsidRDefault="00FD3FBD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Purses</w:t>
            </w:r>
          </w:p>
          <w:p w:rsidR="00FD3FBD" w:rsidRPr="00F56868" w:rsidRDefault="00FD3FBD" w:rsidP="00F56868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Wallets</w:t>
            </w:r>
          </w:p>
        </w:tc>
        <w:tc>
          <w:tcPr>
            <w:tcW w:w="4788" w:type="dxa"/>
          </w:tcPr>
          <w:p w:rsidR="00F56868" w:rsidRPr="00FD3FBD" w:rsidRDefault="00F56868" w:rsidP="00F56868">
            <w:pPr>
              <w:rPr>
                <w:b/>
                <w:sz w:val="22"/>
                <w:szCs w:val="22"/>
                <w:u w:val="single"/>
              </w:rPr>
            </w:pPr>
            <w:r w:rsidRPr="00FD3FBD">
              <w:rPr>
                <w:b/>
                <w:sz w:val="22"/>
                <w:szCs w:val="22"/>
                <w:u w:val="single"/>
              </w:rPr>
              <w:t>Toiletries</w:t>
            </w:r>
            <w:r w:rsidR="00FD3FBD">
              <w:rPr>
                <w:b/>
                <w:sz w:val="22"/>
                <w:szCs w:val="22"/>
                <w:u w:val="single"/>
              </w:rPr>
              <w:t>: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Shampoo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Soap</w:t>
            </w:r>
          </w:p>
          <w:p w:rsidR="00F56868" w:rsidRPr="00F56868" w:rsidRDefault="006762DD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Deodorant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Lotion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Tylenol or Advil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Other medicines</w:t>
            </w:r>
            <w:r w:rsidR="001309FA">
              <w:rPr>
                <w:sz w:val="22"/>
                <w:szCs w:val="22"/>
              </w:rPr>
              <w:t xml:space="preserve"> (e.g., </w:t>
            </w:r>
            <w:proofErr w:type="spellStart"/>
            <w:r w:rsidR="001309FA">
              <w:rPr>
                <w:sz w:val="22"/>
                <w:szCs w:val="22"/>
              </w:rPr>
              <w:t>Pepto</w:t>
            </w:r>
            <w:proofErr w:type="spellEnd"/>
            <w:r w:rsidR="001309FA">
              <w:rPr>
                <w:sz w:val="22"/>
                <w:szCs w:val="22"/>
              </w:rPr>
              <w:t xml:space="preserve">, antacids, antibiotics, aloe </w:t>
            </w:r>
            <w:proofErr w:type="spellStart"/>
            <w:r w:rsidR="001309FA">
              <w:rPr>
                <w:sz w:val="22"/>
                <w:szCs w:val="22"/>
              </w:rPr>
              <w:t>vera</w:t>
            </w:r>
            <w:proofErr w:type="spellEnd"/>
            <w:r w:rsidR="001309FA">
              <w:rPr>
                <w:sz w:val="22"/>
                <w:szCs w:val="22"/>
              </w:rPr>
              <w:t>, motion sickness remedies, Benadryl, Sudafed, vitamins, cough drops</w:t>
            </w:r>
            <w:r w:rsidR="00FD3FBD">
              <w:rPr>
                <w:sz w:val="22"/>
                <w:szCs w:val="22"/>
              </w:rPr>
              <w:t>, any prescriptions</w:t>
            </w:r>
            <w:r w:rsidR="001309FA">
              <w:rPr>
                <w:sz w:val="22"/>
                <w:szCs w:val="22"/>
              </w:rPr>
              <w:t>)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Toothbrush</w:t>
            </w:r>
          </w:p>
          <w:p w:rsid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Toothpaste</w:t>
            </w:r>
          </w:p>
          <w:p w:rsidR="00FD3FBD" w:rsidRPr="00F56868" w:rsidRDefault="00FD3FBD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Mouthwash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Sunscreen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Lip balm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Brush/comb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Hair accessories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Makeup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Nail clippers</w:t>
            </w:r>
          </w:p>
          <w:p w:rsidR="003A01C9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proofErr w:type="spellStart"/>
            <w:r w:rsidRPr="00F56868">
              <w:rPr>
                <w:sz w:val="22"/>
                <w:szCs w:val="22"/>
              </w:rPr>
              <w:t>Bandaids</w:t>
            </w:r>
            <w:proofErr w:type="spellEnd"/>
            <w:r w:rsidRPr="00F56868">
              <w:rPr>
                <w:sz w:val="22"/>
                <w:szCs w:val="22"/>
              </w:rPr>
              <w:t xml:space="preserve"> &amp; first aid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Q-tips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Feminine hygiene products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Razor &amp; shaving cream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Hairdryer</w:t>
            </w:r>
          </w:p>
          <w:p w:rsidR="00F56868" w:rsidRP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Curling or straightening iron / rollers</w:t>
            </w:r>
          </w:p>
          <w:p w:rsidR="00F56868" w:rsidRDefault="00F56868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Perfume/cologne</w:t>
            </w:r>
          </w:p>
          <w:p w:rsidR="001309FA" w:rsidRDefault="001309FA" w:rsidP="00F56868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Bug spray</w:t>
            </w:r>
          </w:p>
          <w:p w:rsidR="001309FA" w:rsidRPr="00F56868" w:rsidRDefault="001309FA" w:rsidP="001309FA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A01C9" w:rsidTr="003A01C9">
        <w:tc>
          <w:tcPr>
            <w:tcW w:w="4788" w:type="dxa"/>
          </w:tcPr>
          <w:p w:rsidR="003A01C9" w:rsidRPr="001309FA" w:rsidRDefault="003A01C9" w:rsidP="00C33EF3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Planning &amp; Paperwork</w:t>
            </w:r>
            <w:r w:rsidR="001309FA">
              <w:rPr>
                <w:b/>
                <w:sz w:val="22"/>
                <w:szCs w:val="22"/>
                <w:u w:val="single"/>
              </w:rPr>
              <w:t>: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Printouts of all reservations (plane, car rental, hotel)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Birth certificate (needed only to verify that a lap child is under 2 years old, but I always bring it just in case)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Cash &amp; credit cards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Membership cards (AAA etc.)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Pens/pencils</w:t>
            </w:r>
          </w:p>
          <w:p w:rsidR="003A01C9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Guidebooks</w:t>
            </w:r>
          </w:p>
          <w:p w:rsidR="00FD3FBD" w:rsidRPr="00F56868" w:rsidRDefault="00FD3FBD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Books &amp; magazines</w:t>
            </w:r>
          </w:p>
          <w:p w:rsidR="003A01C9" w:rsidRPr="00F56868" w:rsidRDefault="003A01C9" w:rsidP="00C33EF3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3A01C9" w:rsidRPr="001309FA" w:rsidRDefault="003A01C9" w:rsidP="00C33EF3">
            <w:pPr>
              <w:rPr>
                <w:b/>
                <w:sz w:val="22"/>
                <w:szCs w:val="22"/>
                <w:u w:val="single"/>
              </w:rPr>
            </w:pPr>
            <w:r w:rsidRPr="001309FA">
              <w:rPr>
                <w:b/>
                <w:sz w:val="22"/>
                <w:szCs w:val="22"/>
                <w:u w:val="single"/>
              </w:rPr>
              <w:t>Other</w:t>
            </w:r>
            <w:r w:rsidR="00F56868" w:rsidRPr="001309FA">
              <w:rPr>
                <w:b/>
                <w:sz w:val="22"/>
                <w:szCs w:val="22"/>
                <w:u w:val="single"/>
              </w:rPr>
              <w:t>/Electronics</w:t>
            </w:r>
            <w:r w:rsidR="001309FA" w:rsidRPr="001309FA">
              <w:rPr>
                <w:b/>
                <w:sz w:val="22"/>
                <w:szCs w:val="22"/>
                <w:u w:val="single"/>
              </w:rPr>
              <w:t>: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Camera (with memory cards, charger/battery)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Swiss army knife (only in your checked luggage!)</w:t>
            </w:r>
          </w:p>
          <w:p w:rsidR="003A01C9" w:rsidRPr="00F56868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Sewing kit &amp; safety pins</w:t>
            </w:r>
          </w:p>
          <w:p w:rsidR="003A01C9" w:rsidRDefault="003A01C9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56868">
              <w:rPr>
                <w:sz w:val="22"/>
                <w:szCs w:val="22"/>
              </w:rPr>
              <w:t>Laundry supplies (if you have laundry access at your destination)</w:t>
            </w:r>
          </w:p>
          <w:p w:rsidR="00F56868" w:rsidRDefault="00F56868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Umbrella</w:t>
            </w:r>
          </w:p>
          <w:p w:rsidR="00F56868" w:rsidRDefault="00F56868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phones &amp; chargers</w:t>
            </w:r>
          </w:p>
          <w:p w:rsidR="00F56868" w:rsidRDefault="00F56868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Computer or </w:t>
            </w:r>
            <w:proofErr w:type="spellStart"/>
            <w:r>
              <w:rPr>
                <w:sz w:val="22"/>
                <w:szCs w:val="22"/>
              </w:rPr>
              <w:t>iPad</w:t>
            </w:r>
            <w:proofErr w:type="spellEnd"/>
          </w:p>
          <w:p w:rsidR="001309FA" w:rsidRDefault="001309FA" w:rsidP="003A01C9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Earphones</w:t>
            </w:r>
          </w:p>
          <w:p w:rsidR="001309FA" w:rsidRPr="00FD3FBD" w:rsidRDefault="001309FA" w:rsidP="00FD3FBD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Glasses/contacts (and any needed case, contact solution, etc.)</w:t>
            </w:r>
          </w:p>
        </w:tc>
      </w:tr>
    </w:tbl>
    <w:p w:rsidR="003A01C9" w:rsidRPr="00E84980" w:rsidRDefault="003A01C9" w:rsidP="001309FA">
      <w:pPr>
        <w:pStyle w:val="ListParagraph"/>
        <w:rPr>
          <w:sz w:val="22"/>
          <w:szCs w:val="22"/>
        </w:rPr>
      </w:pPr>
    </w:p>
    <w:sectPr w:rsidR="003A01C9" w:rsidRPr="00E84980" w:rsidSect="00727E4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4" w:rsidRDefault="00962AB4" w:rsidP="00BF44A2">
      <w:r>
        <w:separator/>
      </w:r>
    </w:p>
  </w:endnote>
  <w:endnote w:type="continuationSeparator" w:id="0">
    <w:p w:rsidR="00962AB4" w:rsidRDefault="00962AB4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4" w:rsidRDefault="00962AB4" w:rsidP="00BF44A2">
      <w:r>
        <w:separator/>
      </w:r>
    </w:p>
  </w:footnote>
  <w:footnote w:type="continuationSeparator" w:id="0">
    <w:p w:rsidR="00962AB4" w:rsidRPr="00BF44A2" w:rsidRDefault="00962AB4" w:rsidP="00BF44A2">
      <w:r>
        <w:separator/>
      </w:r>
    </w:p>
  </w:footnote>
  <w:footnote w:type="continuationNotice" w:id="1">
    <w:p w:rsidR="00962AB4" w:rsidRDefault="00962AB4">
      <w:r>
        <w:t>(continued…)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11DAA"/>
    <w:multiLevelType w:val="hybridMultilevel"/>
    <w:tmpl w:val="702C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A653B"/>
    <w:multiLevelType w:val="hybridMultilevel"/>
    <w:tmpl w:val="A4B0A5DC"/>
    <w:lvl w:ilvl="0" w:tplc="69346C30">
      <w:start w:val="1"/>
      <w:numFmt w:val="decimal"/>
      <w:pStyle w:val="NumberedParagraphSing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55679B"/>
    <w:multiLevelType w:val="multilevel"/>
    <w:tmpl w:val="E7541A2A"/>
    <w:numStyleLink w:val="ListNumbers"/>
  </w:abstractNum>
  <w:abstractNum w:abstractNumId="13">
    <w:nsid w:val="096A652E"/>
    <w:multiLevelType w:val="hybridMultilevel"/>
    <w:tmpl w:val="E03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811F7"/>
    <w:multiLevelType w:val="hybridMultilevel"/>
    <w:tmpl w:val="C3F04560"/>
    <w:lvl w:ilvl="0" w:tplc="EEF01544">
      <w:start w:val="1"/>
      <w:numFmt w:val="upperLetter"/>
      <w:pStyle w:val="LetteredParagraphSing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103BF"/>
    <w:multiLevelType w:val="hybridMultilevel"/>
    <w:tmpl w:val="DAF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60B76"/>
    <w:multiLevelType w:val="hybridMultilevel"/>
    <w:tmpl w:val="CA4A2FE8"/>
    <w:lvl w:ilvl="0" w:tplc="EFCC0006">
      <w:start w:val="1"/>
      <w:numFmt w:val="upperLetter"/>
      <w:pStyle w:val="LetteredParagraphDou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F5CBF"/>
    <w:multiLevelType w:val="hybridMultilevel"/>
    <w:tmpl w:val="B1B4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F0437"/>
    <w:multiLevelType w:val="multilevel"/>
    <w:tmpl w:val="E7541A2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E0F3282"/>
    <w:multiLevelType w:val="multilevel"/>
    <w:tmpl w:val="371826C2"/>
    <w:styleLink w:val="CovingtonHeading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>
    <w:nsid w:val="33114FCA"/>
    <w:multiLevelType w:val="hybridMultilevel"/>
    <w:tmpl w:val="8400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67B4C"/>
    <w:multiLevelType w:val="hybridMultilevel"/>
    <w:tmpl w:val="B83AFF24"/>
    <w:lvl w:ilvl="0" w:tplc="8EB4106C">
      <w:start w:val="1"/>
      <w:numFmt w:val="decimal"/>
      <w:pStyle w:val="NumberedParagraphDou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0352A"/>
    <w:multiLevelType w:val="multilevel"/>
    <w:tmpl w:val="1C28AD6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CDA4875"/>
    <w:multiLevelType w:val="hybridMultilevel"/>
    <w:tmpl w:val="C900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32A16"/>
    <w:multiLevelType w:val="hybridMultilevel"/>
    <w:tmpl w:val="A4F0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2D2C"/>
    <w:multiLevelType w:val="hybridMultilevel"/>
    <w:tmpl w:val="3B74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45EDC"/>
    <w:multiLevelType w:val="hybridMultilevel"/>
    <w:tmpl w:val="E4CA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B92367"/>
    <w:multiLevelType w:val="hybridMultilevel"/>
    <w:tmpl w:val="C5B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93C4C"/>
    <w:multiLevelType w:val="hybridMultilevel"/>
    <w:tmpl w:val="D586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4464E"/>
    <w:multiLevelType w:val="hybridMultilevel"/>
    <w:tmpl w:val="E17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31461"/>
    <w:multiLevelType w:val="multilevel"/>
    <w:tmpl w:val="1C28AD6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22"/>
  </w:num>
  <w:num w:numId="23">
    <w:abstractNumId w:val="18"/>
  </w:num>
  <w:num w:numId="24">
    <w:abstractNumId w:val="16"/>
  </w:num>
  <w:num w:numId="25">
    <w:abstractNumId w:val="14"/>
  </w:num>
  <w:num w:numId="26">
    <w:abstractNumId w:val="21"/>
  </w:num>
  <w:num w:numId="27">
    <w:abstractNumId w:val="11"/>
  </w:num>
  <w:num w:numId="28">
    <w:abstractNumId w:val="30"/>
  </w:num>
  <w:num w:numId="29">
    <w:abstractNumId w:val="12"/>
  </w:num>
  <w:num w:numId="30">
    <w:abstractNumId w:val="17"/>
  </w:num>
  <w:num w:numId="31">
    <w:abstractNumId w:val="27"/>
  </w:num>
  <w:num w:numId="32">
    <w:abstractNumId w:val="20"/>
  </w:num>
  <w:num w:numId="33">
    <w:abstractNumId w:val="28"/>
  </w:num>
  <w:num w:numId="34">
    <w:abstractNumId w:val="13"/>
  </w:num>
  <w:num w:numId="35">
    <w:abstractNumId w:val="24"/>
  </w:num>
  <w:num w:numId="36">
    <w:abstractNumId w:val="29"/>
  </w:num>
  <w:num w:numId="37">
    <w:abstractNumId w:val="26"/>
  </w:num>
  <w:num w:numId="38">
    <w:abstractNumId w:val="15"/>
  </w:num>
  <w:num w:numId="39">
    <w:abstractNumId w:val="25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B4"/>
    <w:rsid w:val="00013B49"/>
    <w:rsid w:val="000A3C03"/>
    <w:rsid w:val="000F571C"/>
    <w:rsid w:val="001309FA"/>
    <w:rsid w:val="00155528"/>
    <w:rsid w:val="001A0E56"/>
    <w:rsid w:val="001A12A3"/>
    <w:rsid w:val="001B364F"/>
    <w:rsid w:val="001C5B73"/>
    <w:rsid w:val="001D196C"/>
    <w:rsid w:val="001D7271"/>
    <w:rsid w:val="001E0028"/>
    <w:rsid w:val="0022484B"/>
    <w:rsid w:val="00224D43"/>
    <w:rsid w:val="00233E7F"/>
    <w:rsid w:val="00245A1C"/>
    <w:rsid w:val="00254FF1"/>
    <w:rsid w:val="0026752C"/>
    <w:rsid w:val="00294331"/>
    <w:rsid w:val="00317C01"/>
    <w:rsid w:val="003A01C9"/>
    <w:rsid w:val="003B49FC"/>
    <w:rsid w:val="003B6EF3"/>
    <w:rsid w:val="003E6F0E"/>
    <w:rsid w:val="004067CC"/>
    <w:rsid w:val="004757AA"/>
    <w:rsid w:val="00477584"/>
    <w:rsid w:val="004C2E4B"/>
    <w:rsid w:val="00552648"/>
    <w:rsid w:val="00562FF9"/>
    <w:rsid w:val="00585238"/>
    <w:rsid w:val="0060259B"/>
    <w:rsid w:val="0063386D"/>
    <w:rsid w:val="006762DD"/>
    <w:rsid w:val="00693F7A"/>
    <w:rsid w:val="00696796"/>
    <w:rsid w:val="006A5EF8"/>
    <w:rsid w:val="006E5BAC"/>
    <w:rsid w:val="006E72C2"/>
    <w:rsid w:val="00727E49"/>
    <w:rsid w:val="00791FC5"/>
    <w:rsid w:val="00792282"/>
    <w:rsid w:val="007A7997"/>
    <w:rsid w:val="008201FD"/>
    <w:rsid w:val="00822577"/>
    <w:rsid w:val="008C1E98"/>
    <w:rsid w:val="008D58F1"/>
    <w:rsid w:val="00962AB4"/>
    <w:rsid w:val="00991E72"/>
    <w:rsid w:val="009C6962"/>
    <w:rsid w:val="009D6B7C"/>
    <w:rsid w:val="00A11079"/>
    <w:rsid w:val="00A3705B"/>
    <w:rsid w:val="00A46D2D"/>
    <w:rsid w:val="00A731C3"/>
    <w:rsid w:val="00AA6CF0"/>
    <w:rsid w:val="00B160B0"/>
    <w:rsid w:val="00BA3F32"/>
    <w:rsid w:val="00BF44A2"/>
    <w:rsid w:val="00C119CB"/>
    <w:rsid w:val="00C33EF3"/>
    <w:rsid w:val="00C66891"/>
    <w:rsid w:val="00C840DD"/>
    <w:rsid w:val="00CA0673"/>
    <w:rsid w:val="00CB295B"/>
    <w:rsid w:val="00CC750B"/>
    <w:rsid w:val="00D16105"/>
    <w:rsid w:val="00D24FC4"/>
    <w:rsid w:val="00D27537"/>
    <w:rsid w:val="00D32A0F"/>
    <w:rsid w:val="00D71515"/>
    <w:rsid w:val="00D87DCD"/>
    <w:rsid w:val="00E84980"/>
    <w:rsid w:val="00EB3F9A"/>
    <w:rsid w:val="00F56868"/>
    <w:rsid w:val="00FA2C60"/>
    <w:rsid w:val="00FC5C79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19" w:qFormat="1"/>
    <w:lsdException w:name="heading 1" w:semiHidden="0" w:uiPriority="4" w:qFormat="1"/>
    <w:lsdException w:name="heading 2" w:uiPriority="4" w:unhideWhenUsed="1" w:qFormat="1"/>
    <w:lsdException w:name="heading 3" w:uiPriority="4" w:unhideWhenUsed="1" w:qFormat="1"/>
    <w:lsdException w:name="heading 4" w:uiPriority="4" w:unhideWhenUsed="1" w:qFormat="1"/>
    <w:lsdException w:name="heading 5" w:uiPriority="4" w:unhideWhenUsed="1" w:qFormat="1"/>
    <w:lsdException w:name="heading 6" w:uiPriority="4" w:unhideWhenUsed="1" w:qFormat="1"/>
    <w:lsdException w:name="heading 7" w:uiPriority="4" w:unhideWhenUsed="1" w:qFormat="1"/>
    <w:lsdException w:name="heading 8" w:uiPriority="4" w:unhideWhenUsed="1" w:qFormat="1"/>
    <w:lsdException w:name="heading 9" w:uiPriority="4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5" w:qFormat="1"/>
    <w:lsdException w:name="List Bullet" w:semiHidden="0" w:uiPriority="6" w:qFormat="1"/>
    <w:lsdException w:name="List Number" w:semiHidden="0" w:uiPriority="7" w:qFormat="1"/>
    <w:lsdException w:name="List 2" w:semiHidden="0" w:uiPriority="5" w:qFormat="1"/>
    <w:lsdException w:name="List 3" w:semiHidden="0" w:uiPriority="5"/>
    <w:lsdException w:name="List 4" w:semiHidden="0" w:uiPriority="5"/>
    <w:lsdException w:name="List 5" w:semiHidden="0" w:uiPriority="5"/>
    <w:lsdException w:name="List Bullet 2" w:semiHidden="0" w:uiPriority="6" w:qFormat="1"/>
    <w:lsdException w:name="List Bullet 3" w:semiHidden="0" w:uiPriority="6"/>
    <w:lsdException w:name="List Bullet 4" w:semiHidden="0" w:uiPriority="6"/>
    <w:lsdException w:name="List Bullet 5" w:semiHidden="0" w:uiPriority="6"/>
    <w:lsdException w:name="List Number 2" w:semiHidden="0" w:uiPriority="7" w:qFormat="1"/>
    <w:lsdException w:name="List Number 3" w:semiHidden="0" w:uiPriority="7"/>
    <w:lsdException w:name="List Number 4" w:semiHidden="0" w:uiPriority="7"/>
    <w:lsdException w:name="List Number 5" w:semiHidden="0" w:uiPriority="7"/>
    <w:lsdException w:name="Title" w:semiHidden="0" w:uiPriority="10" w:qFormat="1"/>
    <w:lsdException w:name="Closing" w:unhideWhenUsed="1"/>
    <w:lsdException w:name="Signature" w:semiHidden="0"/>
    <w:lsdException w:name="Default Paragraph Font" w:uiPriority="1" w:unhideWhenUsed="1"/>
    <w:lsdException w:name="Body Text" w:uiPriority="0" w:unhideWhenUsed="1" w:qFormat="1"/>
    <w:lsdException w:name="Body Text Indent" w:uiPriority="0" w:unhideWhenUsed="1"/>
    <w:lsdException w:name="List Continue" w:semiHidden="0" w:uiPriority="8" w:qFormat="1"/>
    <w:lsdException w:name="List Continue 2" w:semiHidden="0" w:uiPriority="8" w:qFormat="1"/>
    <w:lsdException w:name="List Continue 3" w:semiHidden="0" w:uiPriority="8"/>
    <w:lsdException w:name="List Continue 4" w:semiHidden="0" w:uiPriority="8"/>
    <w:lsdException w:name="List Continue 5" w:semiHidden="0" w:uiPriority="8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 w:qFormat="1"/>
    <w:lsdException w:name="Body Text First Indent 2" w:uiPriority="0" w:unhideWhenUsed="1"/>
    <w:lsdException w:name="Note Heading" w:unhideWhenUsed="1"/>
    <w:lsdException w:name="Body Text 2" w:unhideWhenUsed="1"/>
    <w:lsdException w:name="Body Text Indent 2" w:uiPriority="0" w:unhideWhenUsed="1"/>
    <w:lsdException w:name="Body Text Indent 3" w:unhideWhenUsed="1"/>
    <w:lsdException w:name="Block Text" w:uiPriority="2" w:unhideWhenUsed="1" w:qFormat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9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uiPriority w:val="19"/>
    <w:qFormat/>
    <w:rsid w:val="003B6EF3"/>
  </w:style>
  <w:style w:type="paragraph" w:styleId="Heading1">
    <w:name w:val="heading 1"/>
    <w:basedOn w:val="Normal"/>
    <w:link w:val="Heading1Char"/>
    <w:uiPriority w:val="4"/>
    <w:qFormat/>
    <w:rsid w:val="00C66891"/>
    <w:pPr>
      <w:numPr>
        <w:numId w:val="21"/>
      </w:numPr>
      <w:spacing w:after="24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Cs w:val="28"/>
    </w:rPr>
  </w:style>
  <w:style w:type="paragraph" w:styleId="Heading2">
    <w:name w:val="heading 2"/>
    <w:basedOn w:val="Normal"/>
    <w:link w:val="Heading2Char"/>
    <w:uiPriority w:val="4"/>
    <w:qFormat/>
    <w:rsid w:val="00C66891"/>
    <w:pPr>
      <w:numPr>
        <w:ilvl w:val="1"/>
        <w:numId w:val="21"/>
      </w:numPr>
      <w:spacing w:after="24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Heading3">
    <w:name w:val="heading 3"/>
    <w:basedOn w:val="Normal"/>
    <w:link w:val="Heading3Char"/>
    <w:uiPriority w:val="4"/>
    <w:qFormat/>
    <w:rsid w:val="00C66891"/>
    <w:pPr>
      <w:numPr>
        <w:ilvl w:val="2"/>
        <w:numId w:val="21"/>
      </w:numPr>
      <w:spacing w:after="240"/>
      <w:outlineLvl w:val="2"/>
    </w:pPr>
    <w:rPr>
      <w:rFonts w:asciiTheme="majorHAnsi" w:eastAsiaTheme="majorEastAsia" w:hAnsiTheme="majorHAnsi" w:cstheme="majorBidi"/>
      <w:bCs/>
      <w:color w:val="000000" w:themeColor="accent1"/>
    </w:rPr>
  </w:style>
  <w:style w:type="paragraph" w:styleId="Heading4">
    <w:name w:val="heading 4"/>
    <w:basedOn w:val="Normal"/>
    <w:link w:val="Heading4Char"/>
    <w:uiPriority w:val="4"/>
    <w:qFormat/>
    <w:rsid w:val="00C66891"/>
    <w:pPr>
      <w:numPr>
        <w:ilvl w:val="3"/>
        <w:numId w:val="21"/>
      </w:numPr>
      <w:spacing w:after="240"/>
      <w:outlineLvl w:val="3"/>
    </w:pPr>
    <w:rPr>
      <w:rFonts w:asciiTheme="majorHAnsi" w:eastAsiaTheme="majorEastAsia" w:hAnsiTheme="majorHAnsi" w:cstheme="majorBidi"/>
      <w:bCs/>
      <w:iCs/>
      <w:color w:val="000000" w:themeColor="accent1"/>
    </w:rPr>
  </w:style>
  <w:style w:type="paragraph" w:styleId="Heading5">
    <w:name w:val="heading 5"/>
    <w:basedOn w:val="Normal"/>
    <w:link w:val="Heading5Char"/>
    <w:uiPriority w:val="4"/>
    <w:qFormat/>
    <w:rsid w:val="00C66891"/>
    <w:pPr>
      <w:numPr>
        <w:ilvl w:val="4"/>
        <w:numId w:val="21"/>
      </w:numPr>
      <w:spacing w:after="24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link w:val="Heading6Char"/>
    <w:uiPriority w:val="4"/>
    <w:qFormat/>
    <w:rsid w:val="00C66891"/>
    <w:pPr>
      <w:numPr>
        <w:ilvl w:val="5"/>
        <w:numId w:val="21"/>
      </w:numPr>
      <w:spacing w:after="240"/>
      <w:outlineLvl w:val="5"/>
    </w:pPr>
    <w:rPr>
      <w:rFonts w:asciiTheme="majorHAnsi" w:eastAsiaTheme="majorEastAsia" w:hAnsiTheme="majorHAnsi" w:cstheme="majorBidi"/>
      <w:iCs/>
      <w:color w:val="000000" w:themeColor="accent1" w:themeShade="7F"/>
    </w:rPr>
  </w:style>
  <w:style w:type="paragraph" w:styleId="Heading7">
    <w:name w:val="heading 7"/>
    <w:basedOn w:val="Normal"/>
    <w:link w:val="Heading7Char"/>
    <w:uiPriority w:val="4"/>
    <w:qFormat/>
    <w:rsid w:val="00C66891"/>
    <w:pPr>
      <w:numPr>
        <w:ilvl w:val="6"/>
        <w:numId w:val="21"/>
      </w:numPr>
      <w:spacing w:after="24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8">
    <w:name w:val="heading 8"/>
    <w:basedOn w:val="Normal"/>
    <w:link w:val="Heading8Char"/>
    <w:uiPriority w:val="4"/>
    <w:qFormat/>
    <w:rsid w:val="00C66891"/>
    <w:pPr>
      <w:numPr>
        <w:ilvl w:val="7"/>
        <w:numId w:val="21"/>
      </w:numPr>
      <w:spacing w:after="240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Heading9">
    <w:name w:val="heading 9"/>
    <w:basedOn w:val="Normal"/>
    <w:link w:val="Heading9Char"/>
    <w:uiPriority w:val="4"/>
    <w:qFormat/>
    <w:rsid w:val="00C66891"/>
    <w:pPr>
      <w:numPr>
        <w:ilvl w:val="8"/>
        <w:numId w:val="21"/>
      </w:numPr>
      <w:spacing w:after="240"/>
      <w:outlineLvl w:val="8"/>
    </w:pPr>
    <w:rPr>
      <w:rFonts w:asciiTheme="majorHAnsi" w:eastAsiaTheme="majorEastAsia" w:hAnsiTheme="majorHAnsi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66891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66891"/>
  </w:style>
  <w:style w:type="paragraph" w:styleId="BodyText2">
    <w:name w:val="Body Text 2"/>
    <w:basedOn w:val="BodyText"/>
    <w:link w:val="BodyText2Char"/>
    <w:uiPriority w:val="99"/>
    <w:rsid w:val="00C66891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6891"/>
  </w:style>
  <w:style w:type="paragraph" w:styleId="BodyTextFirstIndent">
    <w:name w:val="Body Text First Indent"/>
    <w:basedOn w:val="BodyText"/>
    <w:link w:val="BodyTextFirstIndentChar"/>
    <w:qFormat/>
    <w:rsid w:val="00C66891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C66891"/>
  </w:style>
  <w:style w:type="paragraph" w:styleId="BodyTextIndent">
    <w:name w:val="Body Text Indent"/>
    <w:basedOn w:val="BodyText"/>
    <w:link w:val="BodyTextIndentChar"/>
    <w:rsid w:val="00C6689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6891"/>
  </w:style>
  <w:style w:type="paragraph" w:styleId="BodyTextFirstIndent2">
    <w:name w:val="Body Text First Indent 2"/>
    <w:basedOn w:val="BodyTextFirstIndent"/>
    <w:link w:val="BodyTextFirstIndent2Char"/>
    <w:rsid w:val="00C66891"/>
    <w:pPr>
      <w:spacing w:after="0" w:line="48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C66891"/>
  </w:style>
  <w:style w:type="paragraph" w:styleId="BodyTextIndent2">
    <w:name w:val="Body Text Indent 2"/>
    <w:basedOn w:val="BodyTextIndent"/>
    <w:link w:val="BodyTextIndent2Char"/>
    <w:rsid w:val="00C66891"/>
    <w:pPr>
      <w:spacing w:after="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C66891"/>
  </w:style>
  <w:style w:type="paragraph" w:customStyle="1" w:styleId="BodyTextHalfIndent">
    <w:name w:val="Body Text Half Indent"/>
    <w:basedOn w:val="BodyText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BodyTextChar"/>
    <w:link w:val="BodyTextHalfIndent"/>
    <w:rsid w:val="00C66891"/>
  </w:style>
  <w:style w:type="paragraph" w:customStyle="1" w:styleId="BodyTextFirstHalfIndent">
    <w:name w:val="Body Text First Half Indent"/>
    <w:basedOn w:val="BodyText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BodyTextChar"/>
    <w:link w:val="BodyTextFirstHalfIndent"/>
    <w:rsid w:val="00C66891"/>
  </w:style>
  <w:style w:type="paragraph" w:styleId="EnvelopeAddress">
    <w:name w:val="envelope address"/>
    <w:basedOn w:val="Normal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EnvelopeReturn">
    <w:name w:val="envelope return"/>
    <w:basedOn w:val="Normal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C03"/>
  </w:style>
  <w:style w:type="paragraph" w:styleId="Header">
    <w:name w:val="header"/>
    <w:basedOn w:val="Normal"/>
    <w:link w:val="Head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C03"/>
  </w:style>
  <w:style w:type="paragraph" w:styleId="NormalIndent">
    <w:name w:val="Normal Indent"/>
    <w:basedOn w:val="Normal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Normal"/>
    <w:semiHidden/>
    <w:rsid w:val="00C66891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rsid w:val="00B160B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585238"/>
  </w:style>
  <w:style w:type="paragraph" w:styleId="Title">
    <w:name w:val="Title"/>
    <w:basedOn w:val="Normal"/>
    <w:next w:val="Normal"/>
    <w:link w:val="TitleChar"/>
    <w:uiPriority w:val="10"/>
    <w:qFormat/>
    <w:rsid w:val="00C66891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91"/>
    <w:rPr>
      <w:rFonts w:asciiTheme="majorHAnsi" w:eastAsiaTheme="majorEastAsia" w:hAnsiTheme="majorHAnsi" w:cstheme="majorBidi"/>
      <w:b/>
      <w:color w:val="000000" w:themeColor="text1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891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891"/>
    <w:rPr>
      <w:vertAlign w:val="superscript"/>
    </w:rPr>
  </w:style>
  <w:style w:type="paragraph" w:styleId="BlockText">
    <w:name w:val="Block Text"/>
    <w:basedOn w:val="Normal"/>
    <w:link w:val="BlockTextChar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C66891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C66891"/>
    <w:rPr>
      <w:rFonts w:asciiTheme="majorHAnsi" w:eastAsiaTheme="majorEastAsia" w:hAnsiTheme="majorHAnsi" w:cstheme="majorBidi"/>
      <w:bCs/>
      <w:color w:val="000000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C66891"/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66891"/>
    <w:rPr>
      <w:rFonts w:asciiTheme="majorHAnsi" w:eastAsiaTheme="majorEastAsia" w:hAnsiTheme="majorHAnsi" w:cstheme="majorBidi"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4"/>
    <w:rsid w:val="00C66891"/>
    <w:rPr>
      <w:rFonts w:asciiTheme="majorHAnsi" w:eastAsiaTheme="majorEastAsia" w:hAnsiTheme="majorHAnsi" w:cstheme="majorBidi"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4"/>
    <w:rsid w:val="00C66891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rsid w:val="00C66891"/>
    <w:rPr>
      <w:rFonts w:asciiTheme="majorHAnsi" w:eastAsiaTheme="majorEastAsia" w:hAnsiTheme="majorHAnsi" w:cstheme="majorBidi"/>
      <w:iCs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rsid w:val="00C66891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4"/>
    <w:rsid w:val="00C66891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rsid w:val="00C66891"/>
    <w:rPr>
      <w:rFonts w:asciiTheme="majorHAnsi" w:eastAsiaTheme="majorEastAsia" w:hAnsiTheme="majorHAnsi" w:cstheme="majorBidi"/>
      <w:iCs/>
      <w:color w:val="000000" w:themeColor="text1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66891"/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paragraph" w:customStyle="1" w:styleId="SubtitleCentered">
    <w:name w:val="Subtitle Centered"/>
    <w:basedOn w:val="Subtitle"/>
    <w:link w:val="SubtitleCenteredChar"/>
    <w:uiPriority w:val="11"/>
    <w:qFormat/>
    <w:rsid w:val="00C66891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ListBullet">
    <w:name w:val="List Bullet"/>
    <w:basedOn w:val="Normal"/>
    <w:uiPriority w:val="6"/>
    <w:qFormat/>
    <w:rsid w:val="00477584"/>
    <w:pPr>
      <w:numPr>
        <w:numId w:val="28"/>
      </w:numPr>
      <w:spacing w:after="240"/>
    </w:pPr>
  </w:style>
  <w:style w:type="paragraph" w:styleId="ListBullet2">
    <w:name w:val="List Bullet 2"/>
    <w:basedOn w:val="Normal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ListBullet3">
    <w:name w:val="List Bullet 3"/>
    <w:basedOn w:val="Normal"/>
    <w:uiPriority w:val="6"/>
    <w:rsid w:val="00477584"/>
    <w:pPr>
      <w:numPr>
        <w:ilvl w:val="2"/>
        <w:numId w:val="28"/>
      </w:numPr>
      <w:spacing w:after="240"/>
    </w:pPr>
  </w:style>
  <w:style w:type="paragraph" w:styleId="ListBullet4">
    <w:name w:val="List Bullet 4"/>
    <w:basedOn w:val="Normal"/>
    <w:uiPriority w:val="6"/>
    <w:rsid w:val="00477584"/>
    <w:pPr>
      <w:numPr>
        <w:ilvl w:val="3"/>
        <w:numId w:val="28"/>
      </w:numPr>
      <w:spacing w:after="240"/>
    </w:pPr>
  </w:style>
  <w:style w:type="paragraph" w:styleId="ListBullet5">
    <w:name w:val="List Bullet 5"/>
    <w:basedOn w:val="Normal"/>
    <w:uiPriority w:val="6"/>
    <w:rsid w:val="00477584"/>
    <w:pPr>
      <w:numPr>
        <w:ilvl w:val="4"/>
        <w:numId w:val="28"/>
      </w:numPr>
      <w:spacing w:after="240"/>
    </w:pPr>
  </w:style>
  <w:style w:type="paragraph" w:styleId="List">
    <w:name w:val="List"/>
    <w:basedOn w:val="Normal"/>
    <w:uiPriority w:val="5"/>
    <w:semiHidden/>
    <w:qFormat/>
    <w:rsid w:val="00477584"/>
    <w:pPr>
      <w:spacing w:after="240"/>
      <w:ind w:left="360" w:hanging="360"/>
    </w:pPr>
  </w:style>
  <w:style w:type="paragraph" w:styleId="ListNumber">
    <w:name w:val="List Number"/>
    <w:basedOn w:val="Normal"/>
    <w:uiPriority w:val="7"/>
    <w:qFormat/>
    <w:rsid w:val="00477584"/>
    <w:pPr>
      <w:numPr>
        <w:numId w:val="29"/>
      </w:numPr>
      <w:spacing w:after="240"/>
    </w:pPr>
  </w:style>
  <w:style w:type="paragraph" w:styleId="ListNumber2">
    <w:name w:val="List Number 2"/>
    <w:basedOn w:val="Normal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ListNumber3">
    <w:name w:val="List Number 3"/>
    <w:basedOn w:val="Normal"/>
    <w:uiPriority w:val="7"/>
    <w:rsid w:val="00477584"/>
    <w:pPr>
      <w:numPr>
        <w:ilvl w:val="2"/>
        <w:numId w:val="29"/>
      </w:numPr>
      <w:spacing w:after="240"/>
    </w:pPr>
  </w:style>
  <w:style w:type="paragraph" w:styleId="ListNumber4">
    <w:name w:val="List Number 4"/>
    <w:basedOn w:val="Normal"/>
    <w:uiPriority w:val="7"/>
    <w:rsid w:val="00477584"/>
    <w:pPr>
      <w:numPr>
        <w:ilvl w:val="3"/>
        <w:numId w:val="29"/>
      </w:numPr>
      <w:spacing w:after="240"/>
    </w:pPr>
  </w:style>
  <w:style w:type="paragraph" w:styleId="List2">
    <w:name w:val="List 2"/>
    <w:basedOn w:val="Normal"/>
    <w:uiPriority w:val="5"/>
    <w:semiHidden/>
    <w:qFormat/>
    <w:rsid w:val="00477584"/>
    <w:pPr>
      <w:spacing w:after="240"/>
      <w:ind w:left="720" w:hanging="360"/>
    </w:pPr>
  </w:style>
  <w:style w:type="paragraph" w:styleId="List3">
    <w:name w:val="List 3"/>
    <w:basedOn w:val="Normal"/>
    <w:uiPriority w:val="5"/>
    <w:semiHidden/>
    <w:rsid w:val="00477584"/>
    <w:pPr>
      <w:spacing w:after="240"/>
      <w:ind w:left="1080" w:hanging="360"/>
    </w:pPr>
  </w:style>
  <w:style w:type="paragraph" w:styleId="List4">
    <w:name w:val="List 4"/>
    <w:basedOn w:val="Normal"/>
    <w:uiPriority w:val="5"/>
    <w:semiHidden/>
    <w:rsid w:val="00477584"/>
    <w:pPr>
      <w:spacing w:after="240"/>
      <w:ind w:left="1440" w:hanging="360"/>
    </w:pPr>
  </w:style>
  <w:style w:type="paragraph" w:styleId="List5">
    <w:name w:val="List 5"/>
    <w:basedOn w:val="Normal"/>
    <w:uiPriority w:val="5"/>
    <w:semiHidden/>
    <w:rsid w:val="00477584"/>
    <w:pPr>
      <w:spacing w:after="240"/>
      <w:ind w:left="1800" w:hanging="360"/>
    </w:pPr>
  </w:style>
  <w:style w:type="paragraph" w:styleId="ListContinue">
    <w:name w:val="List Continue"/>
    <w:basedOn w:val="Normal"/>
    <w:uiPriority w:val="8"/>
    <w:qFormat/>
    <w:rsid w:val="00477584"/>
    <w:pPr>
      <w:spacing w:after="240"/>
      <w:ind w:left="360"/>
    </w:pPr>
  </w:style>
  <w:style w:type="paragraph" w:styleId="ListContinue2">
    <w:name w:val="List Continue 2"/>
    <w:basedOn w:val="Normal"/>
    <w:uiPriority w:val="8"/>
    <w:qFormat/>
    <w:rsid w:val="00477584"/>
    <w:pPr>
      <w:spacing w:after="240"/>
      <w:ind w:left="720"/>
    </w:pPr>
  </w:style>
  <w:style w:type="paragraph" w:styleId="ListContinue3">
    <w:name w:val="List Continue 3"/>
    <w:basedOn w:val="Normal"/>
    <w:uiPriority w:val="8"/>
    <w:rsid w:val="00477584"/>
    <w:pPr>
      <w:spacing w:after="240"/>
      <w:ind w:left="1080"/>
    </w:pPr>
  </w:style>
  <w:style w:type="paragraph" w:styleId="ListContinue4">
    <w:name w:val="List Continue 4"/>
    <w:basedOn w:val="Normal"/>
    <w:uiPriority w:val="8"/>
    <w:rsid w:val="00477584"/>
    <w:pPr>
      <w:spacing w:after="240"/>
      <w:ind w:left="1440"/>
    </w:pPr>
  </w:style>
  <w:style w:type="paragraph" w:styleId="ListContinue5">
    <w:name w:val="List Continue 5"/>
    <w:basedOn w:val="Normal"/>
    <w:uiPriority w:val="8"/>
    <w:rsid w:val="00477584"/>
    <w:pPr>
      <w:spacing w:after="240"/>
      <w:ind w:left="1800"/>
    </w:pPr>
  </w:style>
  <w:style w:type="paragraph" w:styleId="ListNumber5">
    <w:name w:val="List Number 5"/>
    <w:basedOn w:val="Normal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SubtitleChar"/>
    <w:link w:val="SubtitleCentered"/>
    <w:uiPriority w:val="11"/>
    <w:rsid w:val="007A7997"/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character" w:customStyle="1" w:styleId="BlockTextChar">
    <w:name w:val="Block Text Char"/>
    <w:basedOn w:val="DefaultParagraphFont"/>
    <w:link w:val="BlockText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Normal"/>
    <w:link w:val="LetteredParagraphDoubleChar"/>
    <w:unhideWhenUsed/>
    <w:rsid w:val="00FA2C60"/>
    <w:pPr>
      <w:numPr>
        <w:numId w:val="24"/>
      </w:numPr>
      <w:tabs>
        <w:tab w:val="left" w:pos="1800"/>
      </w:tabs>
      <w:spacing w:line="480" w:lineRule="auto"/>
      <w:ind w:left="1800"/>
    </w:pPr>
  </w:style>
  <w:style w:type="paragraph" w:customStyle="1" w:styleId="LetteredParagraphSingle">
    <w:name w:val="Lettered Paragraph Single"/>
    <w:basedOn w:val="Normal"/>
    <w:link w:val="LetteredParagraphSingleChar"/>
    <w:unhideWhenUsed/>
    <w:rsid w:val="00FA2C60"/>
    <w:pPr>
      <w:numPr>
        <w:numId w:val="25"/>
      </w:numPr>
      <w:tabs>
        <w:tab w:val="left" w:pos="1800"/>
      </w:tabs>
      <w:spacing w:after="240"/>
      <w:ind w:left="1800"/>
    </w:pPr>
  </w:style>
  <w:style w:type="character" w:customStyle="1" w:styleId="LetteredParagraphDoubleChar">
    <w:name w:val="Lettered Paragraph Double Char"/>
    <w:basedOn w:val="DefaultParagraphFont"/>
    <w:link w:val="LetteredParagraphDouble"/>
    <w:rsid w:val="003B49FC"/>
  </w:style>
  <w:style w:type="paragraph" w:customStyle="1" w:styleId="NumberedParagraphDouble">
    <w:name w:val="Numbered Paragraph Double"/>
    <w:basedOn w:val="Normal"/>
    <w:link w:val="NumberedParagraphDoubleChar"/>
    <w:rsid w:val="00FA2C60"/>
    <w:pPr>
      <w:numPr>
        <w:numId w:val="26"/>
      </w:numPr>
      <w:tabs>
        <w:tab w:val="left" w:pos="1800"/>
      </w:tabs>
      <w:spacing w:line="480" w:lineRule="auto"/>
      <w:ind w:left="1800"/>
    </w:pPr>
  </w:style>
  <w:style w:type="character" w:customStyle="1" w:styleId="LetteredParagraphSingleChar">
    <w:name w:val="Lettered Paragraph Single Char"/>
    <w:basedOn w:val="DefaultParagraphFont"/>
    <w:link w:val="LetteredParagraphSingle"/>
    <w:rsid w:val="003B49FC"/>
  </w:style>
  <w:style w:type="paragraph" w:customStyle="1" w:styleId="NumberedParagraphSingle">
    <w:name w:val="Numbered Paragraph Single"/>
    <w:basedOn w:val="Normal"/>
    <w:link w:val="NumberedParagraphSingleChar"/>
    <w:rsid w:val="00FA2C60"/>
    <w:pPr>
      <w:numPr>
        <w:numId w:val="27"/>
      </w:numPr>
      <w:tabs>
        <w:tab w:val="left" w:pos="1800"/>
      </w:tabs>
      <w:spacing w:after="240"/>
      <w:ind w:left="1800"/>
    </w:pPr>
  </w:style>
  <w:style w:type="character" w:customStyle="1" w:styleId="NumberedParagraphDoubleChar">
    <w:name w:val="Numbered Paragraph Double Char"/>
    <w:basedOn w:val="DefaultParagraphFont"/>
    <w:link w:val="NumberedParagraphDouble"/>
    <w:rsid w:val="003B6EF3"/>
  </w:style>
  <w:style w:type="paragraph" w:customStyle="1" w:styleId="Re">
    <w:name w:val="Re"/>
    <w:basedOn w:val="Normal"/>
    <w:next w:val="Salutation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DefaultParagraphFont"/>
    <w:link w:val="NumberedParagraphSingle"/>
    <w:rsid w:val="003B6EF3"/>
  </w:style>
  <w:style w:type="paragraph" w:customStyle="1" w:styleId="TableEnd">
    <w:name w:val="Table End"/>
    <w:basedOn w:val="Normal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Normal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Normal"/>
    <w:uiPriority w:val="19"/>
    <w:rsid w:val="003B49FC"/>
    <w:p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TOC1">
    <w:name w:val="toc 1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styleId="ListParagraph">
    <w:name w:val="List Paragraph"/>
    <w:basedOn w:val="Normal"/>
    <w:uiPriority w:val="9"/>
    <w:rsid w:val="00962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19" w:qFormat="1"/>
    <w:lsdException w:name="heading 1" w:semiHidden="0" w:uiPriority="4" w:qFormat="1"/>
    <w:lsdException w:name="heading 2" w:uiPriority="4" w:unhideWhenUsed="1" w:qFormat="1"/>
    <w:lsdException w:name="heading 3" w:uiPriority="4" w:unhideWhenUsed="1" w:qFormat="1"/>
    <w:lsdException w:name="heading 4" w:uiPriority="4" w:unhideWhenUsed="1" w:qFormat="1"/>
    <w:lsdException w:name="heading 5" w:uiPriority="4" w:unhideWhenUsed="1" w:qFormat="1"/>
    <w:lsdException w:name="heading 6" w:uiPriority="4" w:unhideWhenUsed="1" w:qFormat="1"/>
    <w:lsdException w:name="heading 7" w:uiPriority="4" w:unhideWhenUsed="1" w:qFormat="1"/>
    <w:lsdException w:name="heading 8" w:uiPriority="4" w:unhideWhenUsed="1" w:qFormat="1"/>
    <w:lsdException w:name="heading 9" w:uiPriority="4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5" w:qFormat="1"/>
    <w:lsdException w:name="List Bullet" w:semiHidden="0" w:uiPriority="6" w:qFormat="1"/>
    <w:lsdException w:name="List Number" w:semiHidden="0" w:uiPriority="7" w:qFormat="1"/>
    <w:lsdException w:name="List 2" w:semiHidden="0" w:uiPriority="5" w:qFormat="1"/>
    <w:lsdException w:name="List 3" w:semiHidden="0" w:uiPriority="5"/>
    <w:lsdException w:name="List 4" w:semiHidden="0" w:uiPriority="5"/>
    <w:lsdException w:name="List 5" w:semiHidden="0" w:uiPriority="5"/>
    <w:lsdException w:name="List Bullet 2" w:semiHidden="0" w:uiPriority="6" w:qFormat="1"/>
    <w:lsdException w:name="List Bullet 3" w:semiHidden="0" w:uiPriority="6"/>
    <w:lsdException w:name="List Bullet 4" w:semiHidden="0" w:uiPriority="6"/>
    <w:lsdException w:name="List Bullet 5" w:semiHidden="0" w:uiPriority="6"/>
    <w:lsdException w:name="List Number 2" w:semiHidden="0" w:uiPriority="7" w:qFormat="1"/>
    <w:lsdException w:name="List Number 3" w:semiHidden="0" w:uiPriority="7"/>
    <w:lsdException w:name="List Number 4" w:semiHidden="0" w:uiPriority="7"/>
    <w:lsdException w:name="List Number 5" w:semiHidden="0" w:uiPriority="7"/>
    <w:lsdException w:name="Title" w:semiHidden="0" w:uiPriority="10" w:qFormat="1"/>
    <w:lsdException w:name="Closing" w:unhideWhenUsed="1"/>
    <w:lsdException w:name="Signature" w:semiHidden="0"/>
    <w:lsdException w:name="Default Paragraph Font" w:uiPriority="1" w:unhideWhenUsed="1"/>
    <w:lsdException w:name="Body Text" w:uiPriority="0" w:unhideWhenUsed="1" w:qFormat="1"/>
    <w:lsdException w:name="Body Text Indent" w:uiPriority="0" w:unhideWhenUsed="1"/>
    <w:lsdException w:name="List Continue" w:semiHidden="0" w:uiPriority="8" w:qFormat="1"/>
    <w:lsdException w:name="List Continue 2" w:semiHidden="0" w:uiPriority="8" w:qFormat="1"/>
    <w:lsdException w:name="List Continue 3" w:semiHidden="0" w:uiPriority="8"/>
    <w:lsdException w:name="List Continue 4" w:semiHidden="0" w:uiPriority="8"/>
    <w:lsdException w:name="List Continue 5" w:semiHidden="0" w:uiPriority="8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 w:qFormat="1"/>
    <w:lsdException w:name="Body Text First Indent 2" w:uiPriority="0" w:unhideWhenUsed="1"/>
    <w:lsdException w:name="Note Heading" w:unhideWhenUsed="1"/>
    <w:lsdException w:name="Body Text 2" w:unhideWhenUsed="1"/>
    <w:lsdException w:name="Body Text Indent 2" w:uiPriority="0" w:unhideWhenUsed="1"/>
    <w:lsdException w:name="Body Text Indent 3" w:unhideWhenUsed="1"/>
    <w:lsdException w:name="Block Text" w:uiPriority="2" w:unhideWhenUsed="1" w:qFormat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9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uiPriority w:val="19"/>
    <w:qFormat/>
    <w:rsid w:val="003B6EF3"/>
  </w:style>
  <w:style w:type="paragraph" w:styleId="Heading1">
    <w:name w:val="heading 1"/>
    <w:basedOn w:val="Normal"/>
    <w:link w:val="Heading1Char"/>
    <w:uiPriority w:val="4"/>
    <w:qFormat/>
    <w:rsid w:val="00C66891"/>
    <w:pPr>
      <w:numPr>
        <w:numId w:val="21"/>
      </w:numPr>
      <w:spacing w:after="24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Cs w:val="28"/>
    </w:rPr>
  </w:style>
  <w:style w:type="paragraph" w:styleId="Heading2">
    <w:name w:val="heading 2"/>
    <w:basedOn w:val="Normal"/>
    <w:link w:val="Heading2Char"/>
    <w:uiPriority w:val="4"/>
    <w:qFormat/>
    <w:rsid w:val="00C66891"/>
    <w:pPr>
      <w:numPr>
        <w:ilvl w:val="1"/>
        <w:numId w:val="21"/>
      </w:numPr>
      <w:spacing w:after="24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Heading3">
    <w:name w:val="heading 3"/>
    <w:basedOn w:val="Normal"/>
    <w:link w:val="Heading3Char"/>
    <w:uiPriority w:val="4"/>
    <w:qFormat/>
    <w:rsid w:val="00C66891"/>
    <w:pPr>
      <w:numPr>
        <w:ilvl w:val="2"/>
        <w:numId w:val="21"/>
      </w:numPr>
      <w:spacing w:after="240"/>
      <w:outlineLvl w:val="2"/>
    </w:pPr>
    <w:rPr>
      <w:rFonts w:asciiTheme="majorHAnsi" w:eastAsiaTheme="majorEastAsia" w:hAnsiTheme="majorHAnsi" w:cstheme="majorBidi"/>
      <w:bCs/>
      <w:color w:val="000000" w:themeColor="accent1"/>
    </w:rPr>
  </w:style>
  <w:style w:type="paragraph" w:styleId="Heading4">
    <w:name w:val="heading 4"/>
    <w:basedOn w:val="Normal"/>
    <w:link w:val="Heading4Char"/>
    <w:uiPriority w:val="4"/>
    <w:qFormat/>
    <w:rsid w:val="00C66891"/>
    <w:pPr>
      <w:numPr>
        <w:ilvl w:val="3"/>
        <w:numId w:val="21"/>
      </w:numPr>
      <w:spacing w:after="240"/>
      <w:outlineLvl w:val="3"/>
    </w:pPr>
    <w:rPr>
      <w:rFonts w:asciiTheme="majorHAnsi" w:eastAsiaTheme="majorEastAsia" w:hAnsiTheme="majorHAnsi" w:cstheme="majorBidi"/>
      <w:bCs/>
      <w:iCs/>
      <w:color w:val="000000" w:themeColor="accent1"/>
    </w:rPr>
  </w:style>
  <w:style w:type="paragraph" w:styleId="Heading5">
    <w:name w:val="heading 5"/>
    <w:basedOn w:val="Normal"/>
    <w:link w:val="Heading5Char"/>
    <w:uiPriority w:val="4"/>
    <w:qFormat/>
    <w:rsid w:val="00C66891"/>
    <w:pPr>
      <w:numPr>
        <w:ilvl w:val="4"/>
        <w:numId w:val="21"/>
      </w:numPr>
      <w:spacing w:after="24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link w:val="Heading6Char"/>
    <w:uiPriority w:val="4"/>
    <w:qFormat/>
    <w:rsid w:val="00C66891"/>
    <w:pPr>
      <w:numPr>
        <w:ilvl w:val="5"/>
        <w:numId w:val="21"/>
      </w:numPr>
      <w:spacing w:after="240"/>
      <w:outlineLvl w:val="5"/>
    </w:pPr>
    <w:rPr>
      <w:rFonts w:asciiTheme="majorHAnsi" w:eastAsiaTheme="majorEastAsia" w:hAnsiTheme="majorHAnsi" w:cstheme="majorBidi"/>
      <w:iCs/>
      <w:color w:val="000000" w:themeColor="accent1" w:themeShade="7F"/>
    </w:rPr>
  </w:style>
  <w:style w:type="paragraph" w:styleId="Heading7">
    <w:name w:val="heading 7"/>
    <w:basedOn w:val="Normal"/>
    <w:link w:val="Heading7Char"/>
    <w:uiPriority w:val="4"/>
    <w:qFormat/>
    <w:rsid w:val="00C66891"/>
    <w:pPr>
      <w:numPr>
        <w:ilvl w:val="6"/>
        <w:numId w:val="21"/>
      </w:numPr>
      <w:spacing w:after="24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8">
    <w:name w:val="heading 8"/>
    <w:basedOn w:val="Normal"/>
    <w:link w:val="Heading8Char"/>
    <w:uiPriority w:val="4"/>
    <w:qFormat/>
    <w:rsid w:val="00C66891"/>
    <w:pPr>
      <w:numPr>
        <w:ilvl w:val="7"/>
        <w:numId w:val="21"/>
      </w:numPr>
      <w:spacing w:after="240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Heading9">
    <w:name w:val="heading 9"/>
    <w:basedOn w:val="Normal"/>
    <w:link w:val="Heading9Char"/>
    <w:uiPriority w:val="4"/>
    <w:qFormat/>
    <w:rsid w:val="00C66891"/>
    <w:pPr>
      <w:numPr>
        <w:ilvl w:val="8"/>
        <w:numId w:val="21"/>
      </w:numPr>
      <w:spacing w:after="240"/>
      <w:outlineLvl w:val="8"/>
    </w:pPr>
    <w:rPr>
      <w:rFonts w:asciiTheme="majorHAnsi" w:eastAsiaTheme="majorEastAsia" w:hAnsiTheme="majorHAnsi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66891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66891"/>
  </w:style>
  <w:style w:type="paragraph" w:styleId="BodyText2">
    <w:name w:val="Body Text 2"/>
    <w:basedOn w:val="BodyText"/>
    <w:link w:val="BodyText2Char"/>
    <w:uiPriority w:val="99"/>
    <w:rsid w:val="00C66891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6891"/>
  </w:style>
  <w:style w:type="paragraph" w:styleId="BodyTextFirstIndent">
    <w:name w:val="Body Text First Indent"/>
    <w:basedOn w:val="BodyText"/>
    <w:link w:val="BodyTextFirstIndentChar"/>
    <w:qFormat/>
    <w:rsid w:val="00C66891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C66891"/>
  </w:style>
  <w:style w:type="paragraph" w:styleId="BodyTextIndent">
    <w:name w:val="Body Text Indent"/>
    <w:basedOn w:val="BodyText"/>
    <w:link w:val="BodyTextIndentChar"/>
    <w:rsid w:val="00C6689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6891"/>
  </w:style>
  <w:style w:type="paragraph" w:styleId="BodyTextFirstIndent2">
    <w:name w:val="Body Text First Indent 2"/>
    <w:basedOn w:val="BodyTextFirstIndent"/>
    <w:link w:val="BodyTextFirstIndent2Char"/>
    <w:rsid w:val="00C66891"/>
    <w:pPr>
      <w:spacing w:after="0" w:line="48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C66891"/>
  </w:style>
  <w:style w:type="paragraph" w:styleId="BodyTextIndent2">
    <w:name w:val="Body Text Indent 2"/>
    <w:basedOn w:val="BodyTextIndent"/>
    <w:link w:val="BodyTextIndent2Char"/>
    <w:rsid w:val="00C66891"/>
    <w:pPr>
      <w:spacing w:after="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C66891"/>
  </w:style>
  <w:style w:type="paragraph" w:customStyle="1" w:styleId="BodyTextHalfIndent">
    <w:name w:val="Body Text Half Indent"/>
    <w:basedOn w:val="BodyText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BodyTextChar"/>
    <w:link w:val="BodyTextHalfIndent"/>
    <w:rsid w:val="00C66891"/>
  </w:style>
  <w:style w:type="paragraph" w:customStyle="1" w:styleId="BodyTextFirstHalfIndent">
    <w:name w:val="Body Text First Half Indent"/>
    <w:basedOn w:val="BodyText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BodyTextChar"/>
    <w:link w:val="BodyTextFirstHalfIndent"/>
    <w:rsid w:val="00C66891"/>
  </w:style>
  <w:style w:type="paragraph" w:styleId="EnvelopeAddress">
    <w:name w:val="envelope address"/>
    <w:basedOn w:val="Normal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EnvelopeReturn">
    <w:name w:val="envelope return"/>
    <w:basedOn w:val="Normal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C03"/>
  </w:style>
  <w:style w:type="paragraph" w:styleId="Header">
    <w:name w:val="header"/>
    <w:basedOn w:val="Normal"/>
    <w:link w:val="Head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C03"/>
  </w:style>
  <w:style w:type="paragraph" w:styleId="NormalIndent">
    <w:name w:val="Normal Indent"/>
    <w:basedOn w:val="Normal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Normal"/>
    <w:semiHidden/>
    <w:rsid w:val="00C66891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rsid w:val="00B160B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585238"/>
  </w:style>
  <w:style w:type="paragraph" w:styleId="Title">
    <w:name w:val="Title"/>
    <w:basedOn w:val="Normal"/>
    <w:next w:val="Normal"/>
    <w:link w:val="TitleChar"/>
    <w:uiPriority w:val="10"/>
    <w:qFormat/>
    <w:rsid w:val="00C66891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891"/>
    <w:rPr>
      <w:rFonts w:asciiTheme="majorHAnsi" w:eastAsiaTheme="majorEastAsia" w:hAnsiTheme="majorHAnsi" w:cstheme="majorBidi"/>
      <w:b/>
      <w:color w:val="000000" w:themeColor="text1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891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891"/>
    <w:rPr>
      <w:vertAlign w:val="superscript"/>
    </w:rPr>
  </w:style>
  <w:style w:type="paragraph" w:styleId="BlockText">
    <w:name w:val="Block Text"/>
    <w:basedOn w:val="Normal"/>
    <w:link w:val="BlockTextChar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C66891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C66891"/>
    <w:rPr>
      <w:rFonts w:asciiTheme="majorHAnsi" w:eastAsiaTheme="majorEastAsia" w:hAnsiTheme="majorHAnsi" w:cstheme="majorBidi"/>
      <w:bCs/>
      <w:color w:val="000000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C66891"/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66891"/>
    <w:rPr>
      <w:rFonts w:asciiTheme="majorHAnsi" w:eastAsiaTheme="majorEastAsia" w:hAnsiTheme="majorHAnsi" w:cstheme="majorBidi"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4"/>
    <w:rsid w:val="00C66891"/>
    <w:rPr>
      <w:rFonts w:asciiTheme="majorHAnsi" w:eastAsiaTheme="majorEastAsia" w:hAnsiTheme="majorHAnsi" w:cstheme="majorBidi"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4"/>
    <w:rsid w:val="00C66891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rsid w:val="00C66891"/>
    <w:rPr>
      <w:rFonts w:asciiTheme="majorHAnsi" w:eastAsiaTheme="majorEastAsia" w:hAnsiTheme="majorHAnsi" w:cstheme="majorBidi"/>
      <w:iCs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rsid w:val="00C66891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4"/>
    <w:rsid w:val="00C66891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rsid w:val="00C66891"/>
    <w:rPr>
      <w:rFonts w:asciiTheme="majorHAnsi" w:eastAsiaTheme="majorEastAsia" w:hAnsiTheme="majorHAnsi" w:cstheme="majorBidi"/>
      <w:iCs/>
      <w:color w:val="000000" w:themeColor="text1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66891"/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paragraph" w:customStyle="1" w:styleId="SubtitleCentered">
    <w:name w:val="Subtitle Centered"/>
    <w:basedOn w:val="Subtitle"/>
    <w:link w:val="SubtitleCenteredChar"/>
    <w:uiPriority w:val="11"/>
    <w:qFormat/>
    <w:rsid w:val="00C66891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ListBullet">
    <w:name w:val="List Bullet"/>
    <w:basedOn w:val="Normal"/>
    <w:uiPriority w:val="6"/>
    <w:qFormat/>
    <w:rsid w:val="00477584"/>
    <w:pPr>
      <w:numPr>
        <w:numId w:val="28"/>
      </w:numPr>
      <w:spacing w:after="240"/>
    </w:pPr>
  </w:style>
  <w:style w:type="paragraph" w:styleId="ListBullet2">
    <w:name w:val="List Bullet 2"/>
    <w:basedOn w:val="Normal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ListBullet3">
    <w:name w:val="List Bullet 3"/>
    <w:basedOn w:val="Normal"/>
    <w:uiPriority w:val="6"/>
    <w:rsid w:val="00477584"/>
    <w:pPr>
      <w:numPr>
        <w:ilvl w:val="2"/>
        <w:numId w:val="28"/>
      </w:numPr>
      <w:spacing w:after="240"/>
    </w:pPr>
  </w:style>
  <w:style w:type="paragraph" w:styleId="ListBullet4">
    <w:name w:val="List Bullet 4"/>
    <w:basedOn w:val="Normal"/>
    <w:uiPriority w:val="6"/>
    <w:rsid w:val="00477584"/>
    <w:pPr>
      <w:numPr>
        <w:ilvl w:val="3"/>
        <w:numId w:val="28"/>
      </w:numPr>
      <w:spacing w:after="240"/>
    </w:pPr>
  </w:style>
  <w:style w:type="paragraph" w:styleId="ListBullet5">
    <w:name w:val="List Bullet 5"/>
    <w:basedOn w:val="Normal"/>
    <w:uiPriority w:val="6"/>
    <w:rsid w:val="00477584"/>
    <w:pPr>
      <w:numPr>
        <w:ilvl w:val="4"/>
        <w:numId w:val="28"/>
      </w:numPr>
      <w:spacing w:after="240"/>
    </w:pPr>
  </w:style>
  <w:style w:type="paragraph" w:styleId="List">
    <w:name w:val="List"/>
    <w:basedOn w:val="Normal"/>
    <w:uiPriority w:val="5"/>
    <w:semiHidden/>
    <w:qFormat/>
    <w:rsid w:val="00477584"/>
    <w:pPr>
      <w:spacing w:after="240"/>
      <w:ind w:left="360" w:hanging="360"/>
    </w:pPr>
  </w:style>
  <w:style w:type="paragraph" w:styleId="ListNumber">
    <w:name w:val="List Number"/>
    <w:basedOn w:val="Normal"/>
    <w:uiPriority w:val="7"/>
    <w:qFormat/>
    <w:rsid w:val="00477584"/>
    <w:pPr>
      <w:numPr>
        <w:numId w:val="29"/>
      </w:numPr>
      <w:spacing w:after="240"/>
    </w:pPr>
  </w:style>
  <w:style w:type="paragraph" w:styleId="ListNumber2">
    <w:name w:val="List Number 2"/>
    <w:basedOn w:val="Normal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ListNumber3">
    <w:name w:val="List Number 3"/>
    <w:basedOn w:val="Normal"/>
    <w:uiPriority w:val="7"/>
    <w:rsid w:val="00477584"/>
    <w:pPr>
      <w:numPr>
        <w:ilvl w:val="2"/>
        <w:numId w:val="29"/>
      </w:numPr>
      <w:spacing w:after="240"/>
    </w:pPr>
  </w:style>
  <w:style w:type="paragraph" w:styleId="ListNumber4">
    <w:name w:val="List Number 4"/>
    <w:basedOn w:val="Normal"/>
    <w:uiPriority w:val="7"/>
    <w:rsid w:val="00477584"/>
    <w:pPr>
      <w:numPr>
        <w:ilvl w:val="3"/>
        <w:numId w:val="29"/>
      </w:numPr>
      <w:spacing w:after="240"/>
    </w:pPr>
  </w:style>
  <w:style w:type="paragraph" w:styleId="List2">
    <w:name w:val="List 2"/>
    <w:basedOn w:val="Normal"/>
    <w:uiPriority w:val="5"/>
    <w:semiHidden/>
    <w:qFormat/>
    <w:rsid w:val="00477584"/>
    <w:pPr>
      <w:spacing w:after="240"/>
      <w:ind w:left="720" w:hanging="360"/>
    </w:pPr>
  </w:style>
  <w:style w:type="paragraph" w:styleId="List3">
    <w:name w:val="List 3"/>
    <w:basedOn w:val="Normal"/>
    <w:uiPriority w:val="5"/>
    <w:semiHidden/>
    <w:rsid w:val="00477584"/>
    <w:pPr>
      <w:spacing w:after="240"/>
      <w:ind w:left="1080" w:hanging="360"/>
    </w:pPr>
  </w:style>
  <w:style w:type="paragraph" w:styleId="List4">
    <w:name w:val="List 4"/>
    <w:basedOn w:val="Normal"/>
    <w:uiPriority w:val="5"/>
    <w:semiHidden/>
    <w:rsid w:val="00477584"/>
    <w:pPr>
      <w:spacing w:after="240"/>
      <w:ind w:left="1440" w:hanging="360"/>
    </w:pPr>
  </w:style>
  <w:style w:type="paragraph" w:styleId="List5">
    <w:name w:val="List 5"/>
    <w:basedOn w:val="Normal"/>
    <w:uiPriority w:val="5"/>
    <w:semiHidden/>
    <w:rsid w:val="00477584"/>
    <w:pPr>
      <w:spacing w:after="240"/>
      <w:ind w:left="1800" w:hanging="360"/>
    </w:pPr>
  </w:style>
  <w:style w:type="paragraph" w:styleId="ListContinue">
    <w:name w:val="List Continue"/>
    <w:basedOn w:val="Normal"/>
    <w:uiPriority w:val="8"/>
    <w:qFormat/>
    <w:rsid w:val="00477584"/>
    <w:pPr>
      <w:spacing w:after="240"/>
      <w:ind w:left="360"/>
    </w:pPr>
  </w:style>
  <w:style w:type="paragraph" w:styleId="ListContinue2">
    <w:name w:val="List Continue 2"/>
    <w:basedOn w:val="Normal"/>
    <w:uiPriority w:val="8"/>
    <w:qFormat/>
    <w:rsid w:val="00477584"/>
    <w:pPr>
      <w:spacing w:after="240"/>
      <w:ind w:left="720"/>
    </w:pPr>
  </w:style>
  <w:style w:type="paragraph" w:styleId="ListContinue3">
    <w:name w:val="List Continue 3"/>
    <w:basedOn w:val="Normal"/>
    <w:uiPriority w:val="8"/>
    <w:rsid w:val="00477584"/>
    <w:pPr>
      <w:spacing w:after="240"/>
      <w:ind w:left="1080"/>
    </w:pPr>
  </w:style>
  <w:style w:type="paragraph" w:styleId="ListContinue4">
    <w:name w:val="List Continue 4"/>
    <w:basedOn w:val="Normal"/>
    <w:uiPriority w:val="8"/>
    <w:rsid w:val="00477584"/>
    <w:pPr>
      <w:spacing w:after="240"/>
      <w:ind w:left="1440"/>
    </w:pPr>
  </w:style>
  <w:style w:type="paragraph" w:styleId="ListContinue5">
    <w:name w:val="List Continue 5"/>
    <w:basedOn w:val="Normal"/>
    <w:uiPriority w:val="8"/>
    <w:rsid w:val="00477584"/>
    <w:pPr>
      <w:spacing w:after="240"/>
      <w:ind w:left="1800"/>
    </w:pPr>
  </w:style>
  <w:style w:type="paragraph" w:styleId="ListNumber5">
    <w:name w:val="List Number 5"/>
    <w:basedOn w:val="Normal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SubtitleChar"/>
    <w:link w:val="SubtitleCentered"/>
    <w:uiPriority w:val="11"/>
    <w:rsid w:val="007A7997"/>
    <w:rPr>
      <w:rFonts w:asciiTheme="majorHAnsi" w:eastAsiaTheme="majorEastAsia" w:hAnsiTheme="majorHAnsi" w:cstheme="majorBidi"/>
      <w:iCs/>
      <w:color w:val="000000" w:themeColor="accent1"/>
      <w:u w:val="single"/>
    </w:rPr>
  </w:style>
  <w:style w:type="character" w:customStyle="1" w:styleId="BlockTextChar">
    <w:name w:val="Block Text Char"/>
    <w:basedOn w:val="DefaultParagraphFont"/>
    <w:link w:val="BlockText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Normal"/>
    <w:link w:val="LetteredParagraphDoubleChar"/>
    <w:unhideWhenUsed/>
    <w:rsid w:val="00FA2C60"/>
    <w:pPr>
      <w:numPr>
        <w:numId w:val="24"/>
      </w:numPr>
      <w:tabs>
        <w:tab w:val="left" w:pos="1800"/>
      </w:tabs>
      <w:spacing w:line="480" w:lineRule="auto"/>
      <w:ind w:left="1800"/>
    </w:pPr>
  </w:style>
  <w:style w:type="paragraph" w:customStyle="1" w:styleId="LetteredParagraphSingle">
    <w:name w:val="Lettered Paragraph Single"/>
    <w:basedOn w:val="Normal"/>
    <w:link w:val="LetteredParagraphSingleChar"/>
    <w:unhideWhenUsed/>
    <w:rsid w:val="00FA2C60"/>
    <w:pPr>
      <w:numPr>
        <w:numId w:val="25"/>
      </w:numPr>
      <w:tabs>
        <w:tab w:val="left" w:pos="1800"/>
      </w:tabs>
      <w:spacing w:after="240"/>
      <w:ind w:left="1800"/>
    </w:pPr>
  </w:style>
  <w:style w:type="character" w:customStyle="1" w:styleId="LetteredParagraphDoubleChar">
    <w:name w:val="Lettered Paragraph Double Char"/>
    <w:basedOn w:val="DefaultParagraphFont"/>
    <w:link w:val="LetteredParagraphDouble"/>
    <w:rsid w:val="003B49FC"/>
  </w:style>
  <w:style w:type="paragraph" w:customStyle="1" w:styleId="NumberedParagraphDouble">
    <w:name w:val="Numbered Paragraph Double"/>
    <w:basedOn w:val="Normal"/>
    <w:link w:val="NumberedParagraphDoubleChar"/>
    <w:rsid w:val="00FA2C60"/>
    <w:pPr>
      <w:numPr>
        <w:numId w:val="26"/>
      </w:numPr>
      <w:tabs>
        <w:tab w:val="left" w:pos="1800"/>
      </w:tabs>
      <w:spacing w:line="480" w:lineRule="auto"/>
      <w:ind w:left="1800"/>
    </w:pPr>
  </w:style>
  <w:style w:type="character" w:customStyle="1" w:styleId="LetteredParagraphSingleChar">
    <w:name w:val="Lettered Paragraph Single Char"/>
    <w:basedOn w:val="DefaultParagraphFont"/>
    <w:link w:val="LetteredParagraphSingle"/>
    <w:rsid w:val="003B49FC"/>
  </w:style>
  <w:style w:type="paragraph" w:customStyle="1" w:styleId="NumberedParagraphSingle">
    <w:name w:val="Numbered Paragraph Single"/>
    <w:basedOn w:val="Normal"/>
    <w:link w:val="NumberedParagraphSingleChar"/>
    <w:rsid w:val="00FA2C60"/>
    <w:pPr>
      <w:numPr>
        <w:numId w:val="27"/>
      </w:numPr>
      <w:tabs>
        <w:tab w:val="left" w:pos="1800"/>
      </w:tabs>
      <w:spacing w:after="240"/>
      <w:ind w:left="1800"/>
    </w:pPr>
  </w:style>
  <w:style w:type="character" w:customStyle="1" w:styleId="NumberedParagraphDoubleChar">
    <w:name w:val="Numbered Paragraph Double Char"/>
    <w:basedOn w:val="DefaultParagraphFont"/>
    <w:link w:val="NumberedParagraphDouble"/>
    <w:rsid w:val="003B6EF3"/>
  </w:style>
  <w:style w:type="paragraph" w:customStyle="1" w:styleId="Re">
    <w:name w:val="Re"/>
    <w:basedOn w:val="Normal"/>
    <w:next w:val="Salutation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DefaultParagraphFont"/>
    <w:link w:val="NumberedParagraphSingle"/>
    <w:rsid w:val="003B6EF3"/>
  </w:style>
  <w:style w:type="paragraph" w:customStyle="1" w:styleId="TableEnd">
    <w:name w:val="Table End"/>
    <w:basedOn w:val="Normal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Normal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Normal"/>
    <w:uiPriority w:val="19"/>
    <w:rsid w:val="003B49FC"/>
    <w:p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TOC1">
    <w:name w:val="toc 1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styleId="ListParagraph">
    <w:name w:val="List Paragraph"/>
    <w:basedOn w:val="Normal"/>
    <w:uiPriority w:val="9"/>
    <w:rsid w:val="00962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4E1A-1C8E-4BA7-AF29-B286B785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Harvey</dc:creator>
  <cp:lastModifiedBy>Leslie Harvey</cp:lastModifiedBy>
  <cp:revision>7</cp:revision>
  <cp:lastPrinted>2011-01-17T20:27:00Z</cp:lastPrinted>
  <dcterms:created xsi:type="dcterms:W3CDTF">2013-05-23T00:27:00Z</dcterms:created>
  <dcterms:modified xsi:type="dcterms:W3CDTF">2013-05-28T23:02:00Z</dcterms:modified>
</cp:coreProperties>
</file>